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782ED9BE" wp14:textId="77777777">
      <w:pPr>
        <w:jc w:val="center"/>
      </w:pPr>
      <w:r>
        <w:rPr>
          <w:rFonts w:ascii="Aptos Display" w:hAnsi="Aptos Display"/>
          <w:b/>
          <w:color w:val="0B3D2E"/>
          <w:sz w:val="52"/>
        </w:rPr>
        <w:t>BP Malaysia Copilot Training</w:t>
      </w:r>
    </w:p>
    <w:p xmlns:wp14="http://schemas.microsoft.com/office/word/2010/wordml" w14:paraId="42F17D1C" wp14:textId="77777777">
      <w:pPr>
        <w:jc w:val="center"/>
      </w:pPr>
      <w:r>
        <w:rPr>
          <w:rFonts w:ascii="Aptos Display" w:hAnsi="Aptos Display"/>
          <w:b/>
          <w:color w:val="007A53"/>
          <w:sz w:val="40"/>
        </w:rPr>
        <w:t>Lab Exercise Workbook</w:t>
      </w:r>
    </w:p>
    <w:p xmlns:wp14="http://schemas.microsoft.com/office/word/2010/wordml" w14:paraId="0B8B70AF" wp14:textId="77777777">
      <w:pPr>
        <w:jc w:val="center"/>
      </w:pPr>
      <w:r>
        <w:rPr>
          <w:rFonts w:ascii="Aptos" w:hAnsi="Aptos"/>
          <w:color w:val="1F2933"/>
          <w:sz w:val="22"/>
        </w:rPr>
        <w:t>Copilot for Word, Excel, PowerPoint, Pages, Notebook, Agent Builder, and Copilot Studio</w:t>
      </w:r>
    </w:p>
    <w:p xmlns:wp14="http://schemas.microsoft.com/office/word/2010/wordml" w14:paraId="672A6659" wp14:textId="77777777"/>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46D08954" wp14:textId="77777777">
        <w:tc>
          <w:tcPr>
            <w:tcW w:w="2592" w:type="dxa"/>
            <w:shd w:fill="0B3D2E"/>
            <w:vAlign w:val="center"/>
            <w:tcBorders>
              <w:top w:val="single" w:color="9ABFB1" w:sz="4" w:space="0"/>
              <w:left w:val="single" w:color="9ABFB1" w:sz="4" w:space="0"/>
              <w:bottom w:val="single" w:color="9ABFB1" w:sz="4" w:space="0"/>
              <w:right w:val="single" w:color="9ABFB1" w:sz="4" w:space="0"/>
            </w:tcBorders>
          </w:tcPr>
          <w:p w14:paraId="4DE3DC5E" wp14:textId="77777777">
            <w:pPr>
              <w:spacing w:before="40" w:after="40"/>
            </w:pPr>
            <w:r>
              <w:rPr>
                <w:rFonts w:ascii="Aptos" w:hAnsi="Aptos"/>
                <w:b/>
                <w:color w:val="FFFFFF"/>
                <w:sz w:val="17"/>
              </w:rPr>
              <w:t>Field</w:t>
            </w:r>
          </w:p>
        </w:tc>
        <w:tc>
          <w:tcPr>
            <w:tcW w:w="7632" w:type="dxa"/>
            <w:shd w:fill="0B3D2E"/>
            <w:vAlign w:val="center"/>
            <w:tcBorders>
              <w:top w:val="single" w:color="9ABFB1" w:sz="4" w:space="0"/>
              <w:left w:val="single" w:color="9ABFB1" w:sz="4" w:space="0"/>
              <w:bottom w:val="single" w:color="9ABFB1" w:sz="4" w:space="0"/>
              <w:right w:val="single" w:color="9ABFB1" w:sz="4" w:space="0"/>
            </w:tcBorders>
          </w:tcPr>
          <w:p w14:paraId="0231F8D0" wp14:textId="77777777">
            <w:pPr>
              <w:spacing w:before="40" w:after="40"/>
            </w:pPr>
            <w:r>
              <w:rPr>
                <w:rFonts w:ascii="Aptos" w:hAnsi="Aptos"/>
                <w:b/>
                <w:color w:val="FFFFFF"/>
                <w:sz w:val="17"/>
              </w:rPr>
              <w:t>Details</w:t>
            </w:r>
          </w:p>
        </w:tc>
      </w:tr>
      <w:tr xmlns:wp14="http://schemas.microsoft.com/office/word/2010/wordml" w14:paraId="1A1FEFF3" wp14:textId="77777777">
        <w:tc>
          <w:tcPr>
            <w:tcW w:w="2592" w:type="dxa"/>
            <w:vAlign w:val="center"/>
            <w:tcBorders>
              <w:top w:val="single" w:color="D9E2E1" w:sz="4" w:space="0"/>
              <w:left w:val="single" w:color="D9E2E1" w:sz="4" w:space="0"/>
              <w:bottom w:val="single" w:color="D9E2E1" w:sz="4" w:space="0"/>
              <w:right w:val="single" w:color="D9E2E1" w:sz="4" w:space="0"/>
            </w:tcBorders>
            <w:shd w:fill="F5FBF8"/>
          </w:tcPr>
          <w:p w14:paraId="1B0A7499" wp14:textId="77777777">
            <w:pPr>
              <w:spacing w:before="40" w:after="40"/>
            </w:pPr>
            <w:r>
              <w:rPr>
                <w:rFonts w:ascii="Aptos" w:hAnsi="Aptos"/>
                <w:sz w:val="17"/>
              </w:rPr>
              <w:t>Audience</w:t>
            </w:r>
          </w:p>
        </w:tc>
        <w:tc>
          <w:tcPr>
            <w:tcW w:w="7632" w:type="dxa"/>
            <w:vAlign w:val="center"/>
            <w:tcBorders>
              <w:top w:val="single" w:color="D9E2E1" w:sz="4" w:space="0"/>
              <w:left w:val="single" w:color="D9E2E1" w:sz="4" w:space="0"/>
              <w:bottom w:val="single" w:color="D9E2E1" w:sz="4" w:space="0"/>
              <w:right w:val="single" w:color="D9E2E1" w:sz="4" w:space="0"/>
            </w:tcBorders>
          </w:tcPr>
          <w:p w14:paraId="2ED3EAC8" wp14:textId="77777777">
            <w:pPr>
              <w:spacing w:before="40" w:after="40"/>
            </w:pPr>
            <w:r>
              <w:rPr>
                <w:rFonts w:ascii="Aptos" w:hAnsi="Aptos"/>
                <w:sz w:val="17"/>
              </w:rPr>
              <w:t>BP Malaysia employees participating in Microsoft 365 Copilot and agent training</w:t>
            </w:r>
          </w:p>
        </w:tc>
      </w:tr>
      <w:tr xmlns:wp14="http://schemas.microsoft.com/office/word/2010/wordml" w14:paraId="0BDA0E46" wp14:textId="77777777">
        <w:tc>
          <w:tcPr>
            <w:tcW w:w="2592" w:type="dxa"/>
            <w:vAlign w:val="center"/>
            <w:tcBorders>
              <w:top w:val="single" w:color="D9E2E1" w:sz="4" w:space="0"/>
              <w:left w:val="single" w:color="D9E2E1" w:sz="4" w:space="0"/>
              <w:bottom w:val="single" w:color="D9E2E1" w:sz="4" w:space="0"/>
              <w:right w:val="single" w:color="D9E2E1" w:sz="4" w:space="0"/>
            </w:tcBorders>
            <w:shd w:fill="F5FBF8"/>
          </w:tcPr>
          <w:p w14:paraId="337C4A74" wp14:textId="77777777">
            <w:pPr>
              <w:spacing w:before="40" w:after="40"/>
            </w:pPr>
            <w:r>
              <w:rPr>
                <w:rFonts w:ascii="Aptos" w:hAnsi="Aptos"/>
                <w:sz w:val="17"/>
              </w:rPr>
              <w:t>Folder location</w:t>
            </w:r>
          </w:p>
        </w:tc>
        <w:tc>
          <w:tcPr>
            <w:tcW w:w="7632" w:type="dxa"/>
            <w:vAlign w:val="center"/>
            <w:tcBorders>
              <w:top w:val="single" w:color="D9E2E1" w:sz="4" w:space="0"/>
              <w:left w:val="single" w:color="D9E2E1" w:sz="4" w:space="0"/>
              <w:bottom w:val="single" w:color="D9E2E1" w:sz="4" w:space="0"/>
              <w:right w:val="single" w:color="D9E2E1" w:sz="4" w:space="0"/>
            </w:tcBorders>
          </w:tcPr>
          <w:p w14:paraId="6CB38387" wp14:textId="77777777">
            <w:pPr>
              <w:spacing w:before="40" w:after="40"/>
            </w:pPr>
            <w:r>
              <w:rPr>
                <w:rFonts w:ascii="Aptos" w:hAnsi="Aptos"/>
                <w:sz w:val="17"/>
              </w:rPr>
              <w:t>OneDrive folder: bp copilot / sample data</w:t>
            </w:r>
          </w:p>
        </w:tc>
      </w:tr>
      <w:tr xmlns:wp14="http://schemas.microsoft.com/office/word/2010/wordml" w14:paraId="35FA68B1" wp14:textId="77777777">
        <w:tc>
          <w:tcPr>
            <w:tcW w:w="2592" w:type="dxa"/>
            <w:vAlign w:val="center"/>
            <w:tcBorders>
              <w:top w:val="single" w:color="D9E2E1" w:sz="4" w:space="0"/>
              <w:left w:val="single" w:color="D9E2E1" w:sz="4" w:space="0"/>
              <w:bottom w:val="single" w:color="D9E2E1" w:sz="4" w:space="0"/>
              <w:right w:val="single" w:color="D9E2E1" w:sz="4" w:space="0"/>
            </w:tcBorders>
            <w:shd w:fill="F5FBF8"/>
          </w:tcPr>
          <w:p w14:paraId="730FDE5E" wp14:textId="77777777">
            <w:pPr>
              <w:spacing w:before="40" w:after="40"/>
            </w:pPr>
            <w:r>
              <w:rPr>
                <w:rFonts w:ascii="Aptos" w:hAnsi="Aptos"/>
                <w:sz w:val="17"/>
              </w:rPr>
              <w:t>Scenario</w:t>
            </w:r>
          </w:p>
        </w:tc>
        <w:tc>
          <w:tcPr>
            <w:tcW w:w="7632" w:type="dxa"/>
            <w:vAlign w:val="center"/>
            <w:tcBorders>
              <w:top w:val="single" w:color="D9E2E1" w:sz="4" w:space="0"/>
              <w:left w:val="single" w:color="D9E2E1" w:sz="4" w:space="0"/>
              <w:bottom w:val="single" w:color="D9E2E1" w:sz="4" w:space="0"/>
              <w:right w:val="single" w:color="D9E2E1" w:sz="4" w:space="0"/>
            </w:tcBorders>
          </w:tcPr>
          <w:p w14:paraId="473E3AB4" wp14:textId="77777777">
            <w:pPr>
              <w:spacing w:before="40" w:after="40"/>
            </w:pPr>
            <w:r>
              <w:rPr>
                <w:rFonts w:ascii="Aptos" w:hAnsi="Aptos"/>
                <w:sz w:val="17"/>
              </w:rPr>
              <w:t>Energy operations, HSSE, procurement, project reporting, and leadership briefing</w:t>
            </w:r>
          </w:p>
        </w:tc>
      </w:tr>
      <w:tr xmlns:wp14="http://schemas.microsoft.com/office/word/2010/wordml" w14:paraId="48C6C23A" wp14:textId="77777777">
        <w:tc>
          <w:tcPr>
            <w:tcW w:w="2592" w:type="dxa"/>
            <w:vAlign w:val="center"/>
            <w:tcBorders>
              <w:top w:val="single" w:color="D9E2E1" w:sz="4" w:space="0"/>
              <w:left w:val="single" w:color="D9E2E1" w:sz="4" w:space="0"/>
              <w:bottom w:val="single" w:color="D9E2E1" w:sz="4" w:space="0"/>
              <w:right w:val="single" w:color="D9E2E1" w:sz="4" w:space="0"/>
            </w:tcBorders>
            <w:shd w:fill="F5FBF8"/>
          </w:tcPr>
          <w:p w14:paraId="39CF05AC" wp14:textId="77777777">
            <w:pPr>
              <w:spacing w:before="40" w:after="40"/>
            </w:pPr>
            <w:r>
              <w:rPr>
                <w:rFonts w:ascii="Aptos" w:hAnsi="Aptos"/>
                <w:sz w:val="17"/>
              </w:rPr>
              <w:t>Training data condition</w:t>
            </w:r>
          </w:p>
        </w:tc>
        <w:tc>
          <w:tcPr>
            <w:tcW w:w="7632" w:type="dxa"/>
            <w:vAlign w:val="center"/>
            <w:tcBorders>
              <w:top w:val="single" w:color="D9E2E1" w:sz="4" w:space="0"/>
              <w:left w:val="single" w:color="D9E2E1" w:sz="4" w:space="0"/>
              <w:bottom w:val="single" w:color="D9E2E1" w:sz="4" w:space="0"/>
              <w:right w:val="single" w:color="D9E2E1" w:sz="4" w:space="0"/>
            </w:tcBorders>
          </w:tcPr>
          <w:p w14:paraId="1D48157E" wp14:textId="77777777">
            <w:pPr>
              <w:spacing w:before="40" w:after="40"/>
            </w:pPr>
            <w:r>
              <w:rPr>
                <w:rFonts w:ascii="Aptos" w:hAnsi="Aptos"/>
                <w:sz w:val="17"/>
              </w:rPr>
              <w:t>Synthetic mock content only. Not official BP policy, operational instruction, financial data, legal advice, or production data.</w:t>
            </w:r>
          </w:p>
        </w:tc>
      </w:tr>
      <w:tr xmlns:wp14="http://schemas.microsoft.com/office/word/2010/wordml" w14:paraId="42665268" wp14:textId="77777777">
        <w:tc>
          <w:tcPr>
            <w:tcW w:w="2592" w:type="dxa"/>
            <w:vAlign w:val="center"/>
            <w:tcBorders>
              <w:top w:val="single" w:color="D9E2E1" w:sz="4" w:space="0"/>
              <w:left w:val="single" w:color="D9E2E1" w:sz="4" w:space="0"/>
              <w:bottom w:val="single" w:color="D9E2E1" w:sz="4" w:space="0"/>
              <w:right w:val="single" w:color="D9E2E1" w:sz="4" w:space="0"/>
            </w:tcBorders>
            <w:shd w:fill="F5FBF8"/>
          </w:tcPr>
          <w:p w14:paraId="27030CE5" wp14:textId="77777777">
            <w:pPr>
              <w:spacing w:before="40" w:after="40"/>
            </w:pPr>
            <w:r>
              <w:rPr>
                <w:rFonts w:ascii="Aptos" w:hAnsi="Aptos"/>
                <w:sz w:val="17"/>
              </w:rPr>
              <w:t>Recommended delivery</w:t>
            </w:r>
          </w:p>
        </w:tc>
        <w:tc>
          <w:tcPr>
            <w:tcW w:w="7632" w:type="dxa"/>
            <w:vAlign w:val="center"/>
            <w:tcBorders>
              <w:top w:val="single" w:color="D9E2E1" w:sz="4" w:space="0"/>
              <w:left w:val="single" w:color="D9E2E1" w:sz="4" w:space="0"/>
              <w:bottom w:val="single" w:color="D9E2E1" w:sz="4" w:space="0"/>
              <w:right w:val="single" w:color="D9E2E1" w:sz="4" w:space="0"/>
            </w:tcBorders>
          </w:tcPr>
          <w:p w14:paraId="4DD478F9" wp14:textId="77777777">
            <w:pPr>
              <w:spacing w:before="40" w:after="40"/>
            </w:pPr>
            <w:r>
              <w:rPr>
                <w:rFonts w:ascii="Aptos" w:hAnsi="Aptos"/>
                <w:sz w:val="17"/>
              </w:rPr>
              <w:t>Instructor-led workshop with hands-on practice and group debrief</w:t>
            </w:r>
          </w:p>
        </w:tc>
      </w:tr>
    </w:tbl>
    <w:tbl>
      <w:tblPr>
        <w:tblW w:w="0" w:type="auto"/>
        <w:jc w:val="center"/>
        <w:tblLook w:val="04A0" w:firstRow="1" w:lastRow="0" w:firstColumn="1" w:lastColumn="0" w:noHBand="0" w:noVBand="1"/>
      </w:tblPr>
      <w:tblGrid>
        <w:gridCol w:w="10224"/>
      </w:tblGrid>
      <w:tr xmlns:wp14="http://schemas.microsoft.com/office/word/2010/wordml" w14:paraId="2D64B5AB" wp14:textId="77777777">
        <w:tc>
          <w:tcPr>
            <w:tcW w:w="10224" w:type="dxa"/>
            <w:shd w:fill="FFF3CD"/>
            <w:tcBorders>
              <w:top w:val="single" w:color="B8D8CC" w:sz="4" w:space="0"/>
              <w:left w:val="single" w:color="B8D8CC" w:sz="4" w:space="0"/>
              <w:bottom w:val="single" w:color="B8D8CC" w:sz="4" w:space="0"/>
              <w:right w:val="single" w:color="B8D8CC" w:sz="4" w:space="0"/>
            </w:tcBorders>
          </w:tcPr>
          <w:p w14:paraId="1119F84B" wp14:textId="77777777">
            <w:r>
              <w:rPr>
                <w:rFonts w:ascii="Aptos" w:hAnsi="Aptos"/>
                <w:b/>
                <w:color w:val="0B3D2E"/>
                <w:sz w:val="19"/>
              </w:rPr>
              <w:t xml:space="preserve">Important: </w:t>
            </w:r>
            <w:r>
              <w:rPr>
                <w:rFonts w:ascii="Aptos" w:hAnsi="Aptos"/>
                <w:color w:val="1F2933"/>
                <w:sz w:val="19"/>
              </w:rPr>
              <w:t>This workbook is designed for classroom training. Participants should verify all Copilot outputs, review sources where available, and avoid using real confidential information in prompts.</w:t>
            </w:r>
          </w:p>
        </w:tc>
      </w:tr>
    </w:tbl>
    <w:p xmlns:wp14="http://schemas.microsoft.com/office/word/2010/wordml" w14:paraId="0A37501D" wp14:textId="77777777"/>
    <w:p xmlns:wp14="http://schemas.microsoft.com/office/word/2010/wordml" w14:paraId="5DAB6C7B" wp14:textId="77777777">
      <w:r>
        <w:br w:type="page"/>
      </w:r>
    </w:p>
    <w:p xmlns:wp14="http://schemas.microsoft.com/office/word/2010/wordml" w14:paraId="22E0FC93" wp14:textId="77777777">
      <w:pPr>
        <w:pStyle w:val="Heading1"/>
      </w:pPr>
      <w:r>
        <w:t>Table of Contents</w:t>
      </w:r>
    </w:p>
    <w:p xmlns:wp14="http://schemas.microsoft.com/office/word/2010/wordml" w14:paraId="4C73D54D" wp14:textId="77777777">
      <w:pPr>
        <w:jc w:val="left"/>
      </w:pPr>
      <w:r>
        <w:fldChar w:fldCharType="begin"/>
      </w:r>
      <w:r>
        <w:instrText xml:space="preserve">TOC \o "1-3" \h \z \u</w:instrText>
      </w:r>
      <w:r>
        <w:fldChar w:fldCharType="separate"/>
      </w:r>
      <w:r>
        <w:fldChar w:fldCharType="end"/>
      </w:r>
    </w:p>
    <w:tbl>
      <w:tblPr>
        <w:tblW w:w="0" w:type="auto"/>
        <w:jc w:val="center"/>
        <w:tblLook w:val="04A0" w:firstRow="1" w:lastRow="0" w:firstColumn="1" w:lastColumn="0" w:noHBand="0" w:noVBand="1"/>
      </w:tblPr>
      <w:tblGrid>
        <w:gridCol w:w="10224"/>
      </w:tblGrid>
      <w:tr xmlns:wp14="http://schemas.microsoft.com/office/word/2010/wordml" w14:paraId="2848D353" wp14:textId="77777777">
        <w:tc>
          <w:tcPr>
            <w:tcW w:w="10224" w:type="dxa"/>
            <w:shd w:fill="EAF7F1"/>
            <w:tcBorders>
              <w:top w:val="single" w:color="B8D8CC" w:sz="4" w:space="0"/>
              <w:left w:val="single" w:color="B8D8CC" w:sz="4" w:space="0"/>
              <w:bottom w:val="single" w:color="B8D8CC" w:sz="4" w:space="0"/>
              <w:right w:val="single" w:color="B8D8CC" w:sz="4" w:space="0"/>
            </w:tcBorders>
          </w:tcPr>
          <w:p w14:paraId="6A05E91F" wp14:textId="77777777">
            <w:r>
              <w:rPr>
                <w:rFonts w:ascii="Aptos" w:hAnsi="Aptos"/>
                <w:b/>
                <w:color w:val="0B3D2E"/>
                <w:sz w:val="19"/>
              </w:rPr>
              <w:t xml:space="preserve">Tip: </w:t>
            </w:r>
            <w:r>
              <w:rPr>
                <w:rFonts w:ascii="Aptos" w:hAnsi="Aptos"/>
                <w:color w:val="1F2933"/>
                <w:sz w:val="19"/>
              </w:rPr>
              <w:t>In Microsoft Word, right-click the table of contents and select Update Field to refresh page numbers after editing.</w:t>
            </w:r>
          </w:p>
        </w:tc>
      </w:tr>
    </w:tbl>
    <w:p xmlns:wp14="http://schemas.microsoft.com/office/word/2010/wordml" w14:paraId="02EB378F" wp14:textId="77777777"/>
    <w:p xmlns:wp14="http://schemas.microsoft.com/office/word/2010/wordml" w14:paraId="6A05A809" wp14:textId="77777777">
      <w:r>
        <w:br w:type="page"/>
      </w:r>
    </w:p>
    <w:p xmlns:wp14="http://schemas.microsoft.com/office/word/2010/wordml" w14:paraId="628F9C25" wp14:textId="77777777">
      <w:pPr>
        <w:pStyle w:val="Heading1"/>
      </w:pPr>
      <w:r>
        <w:t>Course Lab Overview</w:t>
      </w:r>
    </w:p>
    <w:p xmlns:wp14="http://schemas.microsoft.com/office/word/2010/wordml" w14:paraId="545D17D2" wp14:textId="77777777">
      <w:r>
        <w:t>This lab workbook provides a complete hands-on path for BP Malaysia Copilot training using the mock files stored in OneDrive. The labs are intentionally written in a Microsoft Learn-style format with a scenario, sample files, exercises, prompts, expected outcomes, and validation tasks.</w:t>
      </w:r>
    </w:p>
    <w:tbl>
      <w:tblPr>
        <w:tblStyle w:val="TableGrid"/>
        <w:tblW w:w="10224" w:type="dxa"/>
        <w:jc w:val="center"/>
        <w:tblLook w:val="04A0" w:firstRow="1" w:lastRow="0" w:firstColumn="1" w:lastColumn="0" w:noHBand="0" w:noVBand="1"/>
      </w:tblPr>
      <w:tblGrid>
        <w:gridCol w:w="2550"/>
        <w:gridCol w:w="6"/>
        <w:gridCol w:w="2544"/>
        <w:gridCol w:w="6"/>
        <w:gridCol w:w="6"/>
        <w:gridCol w:w="2538"/>
        <w:gridCol w:w="12"/>
        <w:gridCol w:w="6"/>
        <w:gridCol w:w="2532"/>
        <w:gridCol w:w="18"/>
        <w:gridCol w:w="6"/>
      </w:tblGrid>
      <w:tr xmlns:wp14="http://schemas.microsoft.com/office/word/2010/wordml" w:rsidTr="71491D36" w14:paraId="6333CDDC" wp14:textId="77777777">
        <w:tc>
          <w:tcPr>
            <w:tcW w:w="2556" w:type="dxa"/>
            <w:gridSpan w:val="2"/>
            <w:tcBorders>
              <w:top w:val="single" w:color="9ABFB1" w:sz="4"/>
              <w:left w:val="single" w:color="9ABFB1" w:sz="4"/>
              <w:bottom w:val="single" w:color="9ABFB1" w:sz="4"/>
              <w:right w:val="single" w:color="9ABFB1" w:sz="4"/>
            </w:tcBorders>
            <w:shd w:val="clear" w:color="auto" w:fill="0B3D2E"/>
            <w:tcMar/>
            <w:vAlign w:val="center"/>
            <w:tcBorders>
              <w:top w:val="single" w:color="9ABFB1" w:sz="4" w:space="0"/>
              <w:left w:val="single" w:color="9ABFB1" w:sz="4" w:space="0"/>
              <w:bottom w:val="single" w:color="9ABFB1" w:sz="4" w:space="0"/>
              <w:right w:val="single" w:color="9ABFB1" w:sz="4" w:space="0"/>
            </w:tcBorders>
          </w:tcPr>
          <w:p w14:paraId="26E0F31A" wp14:textId="77777777">
            <w:pPr>
              <w:spacing w:before="40" w:after="40"/>
            </w:pPr>
            <w:r>
              <w:rPr>
                <w:rFonts w:ascii="Aptos" w:hAnsi="Aptos"/>
                <w:b/>
                <w:color w:val="FFFFFF"/>
                <w:sz w:val="17"/>
              </w:rPr>
              <w:t>Lab</w:t>
            </w:r>
          </w:p>
        </w:tc>
        <w:tc>
          <w:tcPr>
            <w:tcW w:w="2556" w:type="dxa"/>
            <w:gridSpan w:val="3"/>
            <w:tcBorders>
              <w:top w:val="single" w:color="9ABFB1" w:sz="4"/>
              <w:left w:val="single" w:color="9ABFB1" w:sz="4"/>
              <w:bottom w:val="single" w:color="9ABFB1" w:sz="4"/>
              <w:right w:val="single" w:color="9ABFB1" w:sz="4"/>
            </w:tcBorders>
            <w:shd w:val="clear" w:color="auto" w:fill="0B3D2E"/>
            <w:tcMar/>
            <w:vAlign w:val="center"/>
            <w:tcBorders>
              <w:top w:val="single" w:color="9ABFB1" w:sz="4" w:space="0"/>
              <w:left w:val="single" w:color="9ABFB1" w:sz="4" w:space="0"/>
              <w:bottom w:val="single" w:color="9ABFB1" w:sz="4" w:space="0"/>
              <w:right w:val="single" w:color="9ABFB1" w:sz="4" w:space="0"/>
            </w:tcBorders>
          </w:tcPr>
          <w:p w14:paraId="59AD10AE" wp14:textId="77777777">
            <w:pPr>
              <w:spacing w:before="40" w:after="40"/>
            </w:pPr>
            <w:r>
              <w:rPr>
                <w:rFonts w:ascii="Aptos" w:hAnsi="Aptos"/>
                <w:b/>
                <w:color w:val="FFFFFF"/>
                <w:sz w:val="17"/>
              </w:rPr>
              <w:t>Title</w:t>
            </w:r>
          </w:p>
        </w:tc>
        <w:tc>
          <w:tcPr>
            <w:tcW w:w="2556" w:type="dxa"/>
            <w:gridSpan w:val="3"/>
            <w:tcBorders>
              <w:top w:val="single" w:color="9ABFB1" w:sz="4"/>
              <w:left w:val="single" w:color="9ABFB1" w:sz="4"/>
              <w:bottom w:val="single" w:color="9ABFB1" w:sz="4"/>
              <w:right w:val="single" w:color="9ABFB1" w:sz="4"/>
            </w:tcBorders>
            <w:shd w:val="clear" w:color="auto" w:fill="0B3D2E"/>
            <w:tcMar/>
            <w:vAlign w:val="center"/>
            <w:tcBorders>
              <w:top w:val="single" w:color="9ABFB1" w:sz="4" w:space="0"/>
              <w:left w:val="single" w:color="9ABFB1" w:sz="4" w:space="0"/>
              <w:bottom w:val="single" w:color="9ABFB1" w:sz="4" w:space="0"/>
              <w:right w:val="single" w:color="9ABFB1" w:sz="4" w:space="0"/>
            </w:tcBorders>
          </w:tcPr>
          <w:p w14:paraId="2C48E8C6" wp14:textId="77777777">
            <w:pPr>
              <w:spacing w:before="40" w:after="40"/>
            </w:pPr>
            <w:r>
              <w:rPr>
                <w:rFonts w:ascii="Aptos" w:hAnsi="Aptos"/>
                <w:b/>
                <w:color w:val="FFFFFF"/>
                <w:sz w:val="17"/>
              </w:rPr>
              <w:t>Primary app</w:t>
            </w:r>
          </w:p>
        </w:tc>
        <w:tc>
          <w:tcPr>
            <w:tcW w:w="2556" w:type="dxa"/>
            <w:gridSpan w:val="3"/>
            <w:tcBorders>
              <w:top w:val="single" w:color="9ABFB1" w:sz="4"/>
              <w:left w:val="single" w:color="9ABFB1" w:sz="4"/>
              <w:bottom w:val="single" w:color="9ABFB1" w:sz="4"/>
              <w:right w:val="single" w:color="9ABFB1" w:sz="4"/>
            </w:tcBorders>
            <w:shd w:val="clear" w:color="auto" w:fill="0B3D2E"/>
            <w:tcMar/>
            <w:vAlign w:val="center"/>
            <w:tcBorders>
              <w:top w:val="single" w:color="9ABFB1" w:sz="4" w:space="0"/>
              <w:left w:val="single" w:color="9ABFB1" w:sz="4" w:space="0"/>
              <w:bottom w:val="single" w:color="9ABFB1" w:sz="4" w:space="0"/>
              <w:right w:val="single" w:color="9ABFB1" w:sz="4" w:space="0"/>
            </w:tcBorders>
          </w:tcPr>
          <w:p w14:paraId="2EFDFEDE" wp14:textId="77777777">
            <w:pPr>
              <w:spacing w:before="40" w:after="40"/>
            </w:pPr>
            <w:r>
              <w:rPr>
                <w:rFonts w:ascii="Aptos" w:hAnsi="Aptos"/>
                <w:b/>
                <w:color w:val="FFFFFF"/>
                <w:sz w:val="17"/>
              </w:rPr>
              <w:t>Suggested duration</w:t>
            </w:r>
          </w:p>
        </w:tc>
      </w:tr>
      <w:tr xmlns:wp14="http://schemas.microsoft.com/office/word/2010/wordml" w:rsidTr="71491D36" w14:paraId="1271405E" wp14:textId="77777777">
        <w:tc>
          <w:tcPr>
            <w:tcW w:w="2556" w:type="dxa"/>
            <w:gridSpan w:val="2"/>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14:paraId="5F1CD67D" wp14:textId="77777777">
            <w:pPr>
              <w:spacing w:before="40" w:after="40"/>
            </w:pPr>
            <w:r>
              <w:rPr>
                <w:rFonts w:ascii="Aptos" w:hAnsi="Aptos"/>
                <w:sz w:val="17"/>
              </w:rPr>
              <w:t>Lab 00</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6E69735C" wp14:textId="77777777">
            <w:pPr>
              <w:spacing w:before="40" w:after="40"/>
            </w:pPr>
            <w:r>
              <w:rPr>
                <w:rFonts w:ascii="Aptos" w:hAnsi="Aptos"/>
                <w:sz w:val="17"/>
              </w:rPr>
              <w:t>Set up your training files</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3EA533E7" wp14:textId="77777777">
            <w:pPr>
              <w:spacing w:before="40" w:after="40"/>
            </w:pPr>
            <w:r>
              <w:rPr>
                <w:rFonts w:ascii="Aptos" w:hAnsi="Aptos"/>
                <w:sz w:val="17"/>
              </w:rPr>
              <w:t>Microsoft 365, OneDrive</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225AE855" wp14:textId="77777777">
            <w:pPr>
              <w:spacing w:before="40" w:after="40"/>
            </w:pPr>
            <w:r>
              <w:rPr>
                <w:rFonts w:ascii="Aptos" w:hAnsi="Aptos"/>
                <w:sz w:val="17"/>
              </w:rPr>
              <w:t>10 minutes</w:t>
            </w:r>
          </w:p>
        </w:tc>
      </w:tr>
      <w:tr xmlns:wp14="http://schemas.microsoft.com/office/word/2010/wordml" w:rsidTr="71491D36" w14:paraId="323A9C28" wp14:textId="77777777">
        <w:tc>
          <w:tcPr>
            <w:tcW w:w="2556" w:type="dxa"/>
            <w:gridSpan w:val="2"/>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14:paraId="197CAAB3" wp14:textId="77777777">
            <w:pPr>
              <w:spacing w:before="40" w:after="40"/>
            </w:pPr>
            <w:r>
              <w:rPr>
                <w:rFonts w:ascii="Aptos" w:hAnsi="Aptos"/>
                <w:sz w:val="17"/>
              </w:rPr>
              <w:t>Lab 01</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1285E3E7" wp14:textId="77777777">
            <w:pPr>
              <w:spacing w:before="40" w:after="40"/>
            </w:pPr>
            <w:r>
              <w:rPr>
                <w:rFonts w:ascii="Aptos" w:hAnsi="Aptos"/>
                <w:sz w:val="17"/>
              </w:rPr>
              <w:t>Explore Copilot Chat with work-grounded files</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3C600057" wp14:textId="77777777">
            <w:pPr>
              <w:spacing w:before="40" w:after="40"/>
            </w:pPr>
            <w:r>
              <w:rPr>
                <w:rFonts w:ascii="Aptos" w:hAnsi="Aptos"/>
                <w:sz w:val="17"/>
              </w:rPr>
              <w:t>Microsoft 365 Copilot Chat</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518166E0" wp14:textId="77777777">
            <w:pPr>
              <w:spacing w:before="40" w:after="40"/>
            </w:pPr>
            <w:r>
              <w:rPr>
                <w:rFonts w:ascii="Aptos" w:hAnsi="Aptos"/>
                <w:sz w:val="17"/>
              </w:rPr>
              <w:t>20 minutes</w:t>
            </w:r>
          </w:p>
        </w:tc>
      </w:tr>
      <w:tr xmlns:wp14="http://schemas.microsoft.com/office/word/2010/wordml" w:rsidTr="71491D36" w14:paraId="776BC20E" wp14:textId="77777777">
        <w:tc>
          <w:tcPr>
            <w:tcW w:w="2556" w:type="dxa"/>
            <w:gridSpan w:val="2"/>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14:paraId="58E51DFB" wp14:textId="77777777">
            <w:pPr>
              <w:spacing w:before="40" w:after="40"/>
            </w:pPr>
            <w:r>
              <w:rPr>
                <w:rFonts w:ascii="Aptos" w:hAnsi="Aptos"/>
                <w:sz w:val="17"/>
              </w:rPr>
              <w:t>Lab 02</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7941CE64" wp14:textId="77777777">
            <w:pPr>
              <w:spacing w:before="40" w:after="40"/>
            </w:pPr>
            <w:r>
              <w:rPr>
                <w:rFonts w:ascii="Aptos" w:hAnsi="Aptos"/>
                <w:sz w:val="17"/>
              </w:rPr>
              <w:t>Draft, improve, and summarize a document with Copilot in Word</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667DDC65" wp14:textId="77777777">
            <w:pPr>
              <w:spacing w:before="40" w:after="40"/>
            </w:pPr>
            <w:r>
              <w:rPr>
                <w:rFonts w:ascii="Aptos" w:hAnsi="Aptos"/>
                <w:sz w:val="17"/>
              </w:rPr>
              <w:t>Microsoft Word</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66E32D28" wp14:textId="77777777">
            <w:pPr>
              <w:spacing w:before="40" w:after="40"/>
            </w:pPr>
            <w:r>
              <w:rPr>
                <w:rFonts w:ascii="Aptos" w:hAnsi="Aptos"/>
                <w:sz w:val="17"/>
              </w:rPr>
              <w:t>30 minutes</w:t>
            </w:r>
          </w:p>
        </w:tc>
      </w:tr>
      <w:tr xmlns:wp14="http://schemas.microsoft.com/office/word/2010/wordml" w:rsidTr="71491D36" w14:paraId="73CBD2A7" wp14:textId="77777777">
        <w:tc>
          <w:tcPr>
            <w:tcW w:w="2556" w:type="dxa"/>
            <w:gridSpan w:val="2"/>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14:paraId="46245ECC" wp14:textId="77777777">
            <w:pPr>
              <w:spacing w:before="40" w:after="40"/>
            </w:pPr>
            <w:r>
              <w:rPr>
                <w:rFonts w:ascii="Aptos" w:hAnsi="Aptos"/>
                <w:sz w:val="17"/>
              </w:rPr>
              <w:t>Lab 03</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4F71360E" wp14:textId="77777777">
            <w:pPr>
              <w:spacing w:before="40" w:after="40"/>
            </w:pPr>
            <w:r>
              <w:rPr>
                <w:rFonts w:ascii="Aptos" w:hAnsi="Aptos"/>
                <w:sz w:val="17"/>
              </w:rPr>
              <w:t>Build an executive presentation with Copilot in PowerPoint</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5A43B2E2" wp14:textId="77777777">
            <w:pPr>
              <w:spacing w:before="40" w:after="40"/>
            </w:pPr>
            <w:r>
              <w:rPr>
                <w:rFonts w:ascii="Aptos" w:hAnsi="Aptos"/>
                <w:sz w:val="17"/>
              </w:rPr>
              <w:t>Microsoft PowerPoint</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51ABF8C3" wp14:textId="77777777">
            <w:pPr>
              <w:spacing w:before="40" w:after="40"/>
            </w:pPr>
            <w:r>
              <w:rPr>
                <w:rFonts w:ascii="Aptos" w:hAnsi="Aptos"/>
                <w:sz w:val="17"/>
              </w:rPr>
              <w:t>30 minutes</w:t>
            </w:r>
          </w:p>
        </w:tc>
      </w:tr>
      <w:tr xmlns:wp14="http://schemas.microsoft.com/office/word/2010/wordml" w:rsidTr="71491D36" w14:paraId="599C14DA" wp14:textId="77777777">
        <w:tc>
          <w:tcPr>
            <w:tcW w:w="2556" w:type="dxa"/>
            <w:gridSpan w:val="2"/>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14:paraId="3871943D" wp14:textId="77777777">
            <w:pPr>
              <w:spacing w:before="40" w:after="40"/>
            </w:pPr>
            <w:r>
              <w:rPr>
                <w:rFonts w:ascii="Aptos" w:hAnsi="Aptos"/>
                <w:sz w:val="17"/>
              </w:rPr>
              <w:t>Lab 04</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2E446B9F" wp14:textId="77777777">
            <w:pPr>
              <w:spacing w:before="40" w:after="40"/>
            </w:pPr>
            <w:r>
              <w:rPr>
                <w:rFonts w:ascii="Aptos" w:hAnsi="Aptos"/>
                <w:sz w:val="17"/>
              </w:rPr>
              <w:t>Analyze procurement spend with Copilot in Excel</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15937F87" wp14:textId="77777777">
            <w:pPr>
              <w:spacing w:before="40" w:after="40"/>
            </w:pPr>
            <w:r>
              <w:rPr>
                <w:rFonts w:ascii="Aptos" w:hAnsi="Aptos"/>
                <w:sz w:val="17"/>
              </w:rPr>
              <w:t>Microsoft Excel</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415EF76E" wp14:textId="77777777">
            <w:pPr>
              <w:spacing w:before="40" w:after="40"/>
            </w:pPr>
            <w:r>
              <w:rPr>
                <w:rFonts w:ascii="Aptos" w:hAnsi="Aptos"/>
                <w:sz w:val="17"/>
              </w:rPr>
              <w:t>30 minutes</w:t>
            </w:r>
          </w:p>
        </w:tc>
      </w:tr>
      <w:tr xmlns:wp14="http://schemas.microsoft.com/office/word/2010/wordml" w:rsidTr="71491D36" w14:paraId="48479E06" wp14:textId="77777777">
        <w:tc>
          <w:tcPr>
            <w:tcW w:w="2556" w:type="dxa"/>
            <w:gridSpan w:val="2"/>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14:paraId="3E96E17A" wp14:textId="77777777">
            <w:pPr>
              <w:spacing w:before="40" w:after="40"/>
            </w:pPr>
            <w:r>
              <w:rPr>
                <w:rFonts w:ascii="Aptos" w:hAnsi="Aptos"/>
                <w:sz w:val="17"/>
              </w:rPr>
              <w:t>Lab 05</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2905939F" wp14:textId="77777777">
            <w:pPr>
              <w:spacing w:before="40" w:after="40"/>
            </w:pPr>
            <w:r>
              <w:rPr>
                <w:rFonts w:ascii="Aptos" w:hAnsi="Aptos"/>
                <w:sz w:val="17"/>
              </w:rPr>
              <w:t>Analyze HSSE performance with Copilot in Excel</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6C8A699B" wp14:textId="77777777">
            <w:pPr>
              <w:spacing w:before="40" w:after="40"/>
            </w:pPr>
            <w:r>
              <w:rPr>
                <w:rFonts w:ascii="Aptos" w:hAnsi="Aptos"/>
                <w:sz w:val="17"/>
              </w:rPr>
              <w:t>Microsoft Excel</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00D5D15B" wp14:textId="77777777">
            <w:pPr>
              <w:spacing w:before="40" w:after="40"/>
            </w:pPr>
            <w:r>
              <w:rPr>
                <w:rFonts w:ascii="Aptos" w:hAnsi="Aptos"/>
                <w:sz w:val="17"/>
              </w:rPr>
              <w:t>20 minutes</w:t>
            </w:r>
          </w:p>
        </w:tc>
      </w:tr>
      <w:tr xmlns:wp14="http://schemas.microsoft.com/office/word/2010/wordml" w:rsidTr="71491D36" w14:paraId="45847E3F" wp14:textId="77777777">
        <w:tc>
          <w:tcPr>
            <w:tcW w:w="2556" w:type="dxa"/>
            <w:gridSpan w:val="2"/>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14:paraId="5CD8A5C8" wp14:textId="77777777">
            <w:pPr>
              <w:spacing w:before="40" w:after="40"/>
            </w:pPr>
            <w:r>
              <w:rPr>
                <w:rFonts w:ascii="Aptos" w:hAnsi="Aptos"/>
                <w:sz w:val="17"/>
              </w:rPr>
              <w:t>Lab 06</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2FDD98AD" wp14:textId="77777777">
            <w:pPr>
              <w:spacing w:before="40" w:after="40"/>
            </w:pPr>
            <w:r>
              <w:rPr>
                <w:rFonts w:ascii="Aptos" w:hAnsi="Aptos"/>
                <w:sz w:val="17"/>
              </w:rPr>
              <w:t>Turn meeting notes into reusable knowledge with Copilot Pages and Notebook</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4B7F82B3" wp14:textId="77777777">
            <w:pPr>
              <w:spacing w:before="40" w:after="40"/>
            </w:pPr>
            <w:r>
              <w:rPr>
                <w:rFonts w:ascii="Aptos" w:hAnsi="Aptos"/>
                <w:sz w:val="17"/>
              </w:rPr>
              <w:t>Microsoft 365 Copilot, Pages, Notebook</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065554AB" wp14:textId="77777777">
            <w:pPr>
              <w:spacing w:before="40" w:after="40"/>
            </w:pPr>
            <w:r>
              <w:rPr>
                <w:rFonts w:ascii="Aptos" w:hAnsi="Aptos"/>
                <w:sz w:val="17"/>
              </w:rPr>
              <w:t>20 minutes</w:t>
            </w:r>
          </w:p>
        </w:tc>
      </w:tr>
      <w:tr w:rsidR="71491D36" w:rsidTr="71491D36" w14:paraId="00022A72">
        <w:trPr>
          <w:wAfter w:w="24" w:type="dxa"/>
          <w:gridAfter w:val="2"/>
        </w:trPr>
        <w:tc>
          <w:tcPr>
            <w:tcW w:w="2550" w:type="dxa"/>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rsidR="71491D36" w:rsidP="71491D36" w:rsidRDefault="71491D36" w14:paraId="629D8E9C" w14:textId="45BF5094">
            <w:pPr>
              <w:pStyle w:val="Normal"/>
            </w:pPr>
            <w:r w:rsidRPr="71491D36" w:rsidR="71491D36">
              <w:rPr>
                <w:rFonts w:ascii="Aptos" w:hAnsi="Aptos" w:eastAsia="Aptos" w:cs="Aptos"/>
                <w:sz w:val="17"/>
                <w:szCs w:val="17"/>
              </w:rPr>
              <w:t>Lab 07</w:t>
            </w:r>
          </w:p>
        </w:tc>
        <w:tc>
          <w:tcPr>
            <w:tcW w:w="2550" w:type="dxa"/>
            <w:gridSpan w:val="2"/>
            <w:tcBorders>
              <w:top w:val="single" w:color="D9E2E1" w:sz="4"/>
              <w:left w:val="single" w:color="D9E2E1" w:sz="4"/>
              <w:bottom w:val="single" w:color="D9E2E1" w:sz="4"/>
              <w:right w:val="single" w:color="D9E2E1" w:sz="4"/>
            </w:tcBorders>
            <w:tcMar/>
          </w:tcPr>
          <w:p w:rsidR="71491D36" w:rsidP="71491D36" w:rsidRDefault="71491D36" w14:paraId="7C9021CB" w14:textId="468BF113">
            <w:pPr>
              <w:pStyle w:val="Normal"/>
            </w:pPr>
            <w:r w:rsidRPr="71491D36" w:rsidR="71491D36">
              <w:rPr>
                <w:rFonts w:ascii="Aptos" w:hAnsi="Aptos" w:eastAsia="Aptos" w:cs="Aptos"/>
                <w:sz w:val="17"/>
                <w:szCs w:val="17"/>
              </w:rPr>
              <w:t>Use built-in agents with Researcher and Analyst</w:t>
            </w:r>
          </w:p>
        </w:tc>
        <w:tc>
          <w:tcPr>
            <w:tcW w:w="2550" w:type="dxa"/>
            <w:gridSpan w:val="3"/>
            <w:tcBorders>
              <w:top w:val="single" w:color="D9E2E1" w:sz="4"/>
              <w:left w:val="single" w:color="D9E2E1" w:sz="4"/>
              <w:bottom w:val="single" w:color="D9E2E1" w:sz="4"/>
              <w:right w:val="single" w:color="D9E2E1" w:sz="4"/>
            </w:tcBorders>
            <w:tcMar/>
          </w:tcPr>
          <w:p w:rsidR="71491D36" w:rsidP="71491D36" w:rsidRDefault="71491D36" w14:paraId="22DC6A4E" w14:textId="66074470">
            <w:pPr>
              <w:pStyle w:val="Normal"/>
            </w:pPr>
            <w:r w:rsidRPr="71491D36" w:rsidR="71491D36">
              <w:rPr>
                <w:rFonts w:ascii="Aptos" w:hAnsi="Aptos" w:eastAsia="Aptos" w:cs="Aptos"/>
                <w:sz w:val="17"/>
                <w:szCs w:val="17"/>
              </w:rPr>
              <w:t>Microsoft 365 Copilot Researcher and Analyst</w:t>
            </w:r>
          </w:p>
        </w:tc>
        <w:tc>
          <w:tcPr>
            <w:tcW w:w="2550" w:type="dxa"/>
            <w:gridSpan w:val="3"/>
            <w:tcBorders>
              <w:top w:val="single" w:color="D9E2E1" w:sz="4"/>
              <w:left w:val="single" w:color="D9E2E1" w:sz="4"/>
              <w:bottom w:val="single" w:color="D9E2E1" w:sz="4"/>
              <w:right w:val="single" w:color="D9E2E1" w:sz="4"/>
            </w:tcBorders>
            <w:tcMar/>
          </w:tcPr>
          <w:p w:rsidR="71491D36" w:rsidP="71491D36" w:rsidRDefault="71491D36" w14:paraId="42F48200" w14:textId="45C47DD2">
            <w:pPr>
              <w:pStyle w:val="Normal"/>
            </w:pPr>
            <w:r w:rsidRPr="71491D36" w:rsidR="71491D36">
              <w:rPr>
                <w:rFonts w:ascii="Aptos" w:hAnsi="Aptos" w:eastAsia="Aptos" w:cs="Aptos"/>
                <w:sz w:val="17"/>
                <w:szCs w:val="17"/>
              </w:rPr>
              <w:t>30 minutes</w:t>
            </w:r>
          </w:p>
        </w:tc>
      </w:tr>
      <w:tr xmlns:wp14="http://schemas.microsoft.com/office/word/2010/wordml" w:rsidTr="71491D36" w14:paraId="354F7FA3" wp14:textId="77777777">
        <w:trPr>
          <w:gridAfter w:val="1"/>
        </w:trPr>
        <w:tc>
          <w:tcPr>
            <w:tcW w:w="2550" w:type="dxa"/>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rsidR="71491D36" w:rsidP="71491D36" w:rsidRDefault="71491D36" w14:paraId="7ACE04B6" w14:textId="53FD9D87">
            <w:pPr>
              <w:pStyle w:val="Normal"/>
            </w:pPr>
            <w:r w:rsidRPr="71491D36" w:rsidR="71491D36">
              <w:rPr>
                <w:rFonts w:ascii="Aptos" w:hAnsi="Aptos" w:eastAsia="Aptos" w:cs="Aptos"/>
                <w:sz w:val="17"/>
                <w:szCs w:val="17"/>
              </w:rPr>
              <w:t>Lab 08</w:t>
            </w:r>
          </w:p>
        </w:tc>
        <w:tc>
          <w:tcPr>
            <w:tcW w:w="2556" w:type="dxa"/>
            <w:gridSpan w:val="3"/>
            <w:tcBorders>
              <w:top w:val="single" w:color="D9E2E1" w:sz="4"/>
              <w:left w:val="single" w:color="D9E2E1" w:sz="4"/>
              <w:bottom w:val="single" w:color="D9E2E1" w:sz="4"/>
              <w:right w:val="single" w:color="D9E2E1" w:sz="4"/>
            </w:tcBorders>
            <w:tcMar/>
            <w:vAlign w:val="center"/>
          </w:tcPr>
          <w:p w14:paraId="4DE334EB"/>
        </w:tc>
        <w:tc>
          <w:tcPr>
            <w:tcW w:w="2556" w:type="dxa"/>
            <w:gridSpan w:val="3"/>
            <w:tcBorders>
              <w:top w:val="single" w:color="D9E2E1" w:sz="4"/>
              <w:left w:val="single" w:color="D9E2E1" w:sz="4"/>
              <w:bottom w:val="single" w:color="D9E2E1" w:sz="4"/>
              <w:right w:val="single" w:color="D9E2E1" w:sz="4"/>
            </w:tcBorders>
            <w:tcMar/>
            <w:vAlign w:val="center"/>
          </w:tcPr>
          <w:p w14:paraId="6C0918DC"/>
        </w:tc>
        <w:tc>
          <w:tcPr>
            <w:tcW w:w="2556" w:type="dxa"/>
            <w:gridSpan w:val="3"/>
            <w:tcBorders>
              <w:top w:val="single" w:color="D9E2E1" w:sz="4"/>
              <w:left w:val="single" w:color="D9E2E1" w:sz="4"/>
              <w:bottom w:val="single" w:color="D9E2E1" w:sz="4"/>
              <w:right w:val="single" w:color="D9E2E1" w:sz="4"/>
            </w:tcBorders>
            <w:tcMar/>
            <w:vAlign w:val="center"/>
          </w:tcPr>
          <w:p w14:paraId="11F77D61"/>
        </w:tc>
      </w:tr>
      <w:tr xmlns:wp14="http://schemas.microsoft.com/office/word/2010/wordml" w:rsidTr="71491D36" w14:paraId="07357774" wp14:textId="77777777">
        <w:trPr>
          <w:gridAfter w:val="1"/>
        </w:trPr>
        <w:tc>
          <w:tcPr>
            <w:tcW w:w="2550" w:type="dxa"/>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rsidR="71491D36" w:rsidP="71491D36" w:rsidRDefault="71491D36" w14:paraId="12023DC2" w14:textId="45BF691F">
            <w:pPr>
              <w:pStyle w:val="Normal"/>
            </w:pPr>
            <w:r w:rsidRPr="71491D36" w:rsidR="71491D36">
              <w:rPr>
                <w:rFonts w:ascii="Aptos" w:hAnsi="Aptos" w:eastAsia="Aptos" w:cs="Aptos"/>
                <w:sz w:val="17"/>
                <w:szCs w:val="17"/>
              </w:rPr>
              <w:t>Lab 09</w:t>
            </w:r>
          </w:p>
        </w:tc>
        <w:tc>
          <w:tcPr>
            <w:tcW w:w="2556" w:type="dxa"/>
            <w:gridSpan w:val="3"/>
            <w:tcBorders>
              <w:top w:val="single" w:color="D9E2E1" w:sz="4"/>
              <w:left w:val="single" w:color="D9E2E1" w:sz="4"/>
              <w:bottom w:val="single" w:color="D9E2E1" w:sz="4"/>
              <w:right w:val="single" w:color="D9E2E1" w:sz="4"/>
            </w:tcBorders>
            <w:tcMar/>
            <w:vAlign w:val="center"/>
          </w:tcPr>
          <w:p w14:paraId="17709F6E"/>
        </w:tc>
        <w:tc>
          <w:tcPr>
            <w:tcW w:w="2556" w:type="dxa"/>
            <w:gridSpan w:val="3"/>
            <w:tcBorders>
              <w:top w:val="single" w:color="D9E2E1" w:sz="4"/>
              <w:left w:val="single" w:color="D9E2E1" w:sz="4"/>
              <w:bottom w:val="single" w:color="D9E2E1" w:sz="4"/>
              <w:right w:val="single" w:color="D9E2E1" w:sz="4"/>
            </w:tcBorders>
            <w:tcMar/>
            <w:vAlign w:val="center"/>
          </w:tcPr>
          <w:p w14:paraId="1684B986"/>
        </w:tc>
        <w:tc>
          <w:tcPr>
            <w:tcW w:w="2556" w:type="dxa"/>
            <w:gridSpan w:val="3"/>
            <w:tcBorders>
              <w:top w:val="single" w:color="D9E2E1" w:sz="4"/>
              <w:left w:val="single" w:color="D9E2E1" w:sz="4"/>
              <w:bottom w:val="single" w:color="D9E2E1" w:sz="4"/>
              <w:right w:val="single" w:color="D9E2E1" w:sz="4"/>
            </w:tcBorders>
            <w:tcMar/>
            <w:vAlign w:val="center"/>
          </w:tcPr>
          <w:p w14:paraId="78BD625E"/>
        </w:tc>
      </w:tr>
      <w:tr xmlns:wp14="http://schemas.microsoft.com/office/word/2010/wordml" w:rsidTr="71491D36" w14:paraId="0A004ECF" wp14:textId="77777777">
        <w:tc>
          <w:tcPr>
            <w:tcW w:w="2556" w:type="dxa"/>
            <w:gridSpan w:val="2"/>
            <w:tcBorders>
              <w:top w:val="single" w:color="D9E2E1" w:sz="4"/>
              <w:left w:val="single" w:color="D9E2E1" w:sz="4"/>
              <w:bottom w:val="single" w:color="D9E2E1" w:sz="4"/>
              <w:right w:val="single" w:color="D9E2E1" w:sz="4"/>
            </w:tcBorders>
            <w:shd w:val="clear" w:color="auto" w:fill="F5FBF8"/>
            <w:tcMar/>
            <w:vAlign w:val="center"/>
            <w:tcBorders>
              <w:top w:val="single" w:color="D9E2E1" w:sz="4" w:space="0"/>
              <w:left w:val="single" w:color="D9E2E1" w:sz="4" w:space="0"/>
              <w:bottom w:val="single" w:color="D9E2E1" w:sz="4" w:space="0"/>
              <w:right w:val="single" w:color="D9E2E1" w:sz="4" w:space="0"/>
            </w:tcBorders>
            <w:shd w:fill="F5FBF8"/>
          </w:tcPr>
          <w:p w14:paraId="7FBDE24B" wp14:textId="77777777">
            <w:pPr>
              <w:spacing w:before="40" w:after="40"/>
            </w:pPr>
            <w:r>
              <w:rPr>
                <w:rFonts w:ascii="Aptos" w:hAnsi="Aptos"/>
                <w:sz w:val="17"/>
              </w:rPr>
              <w:t>Capstone</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05F5B3F4" wp14:textId="77777777">
            <w:pPr>
              <w:spacing w:before="40" w:after="40"/>
            </w:pPr>
            <w:r>
              <w:rPr>
                <w:rFonts w:ascii="Aptos" w:hAnsi="Aptos"/>
                <w:sz w:val="17"/>
              </w:rPr>
              <w:t>Create a complete leadership briefing pack</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3A40F29F" wp14:textId="77777777">
            <w:pPr>
              <w:spacing w:before="40" w:after="40"/>
            </w:pPr>
            <w:r>
              <w:rPr>
                <w:rFonts w:ascii="Aptos" w:hAnsi="Aptos"/>
                <w:sz w:val="17"/>
              </w:rPr>
              <w:t>Word, Excel, PowerPoint, Agents</w:t>
            </w:r>
          </w:p>
        </w:tc>
        <w:tc>
          <w:tcPr>
            <w:tcW w:w="2556" w:type="dxa"/>
            <w:gridSpan w:val="3"/>
            <w:tcBorders>
              <w:top w:val="single" w:color="D9E2E1" w:sz="4"/>
              <w:left w:val="single" w:color="D9E2E1" w:sz="4"/>
              <w:bottom w:val="single" w:color="D9E2E1" w:sz="4"/>
              <w:right w:val="single" w:color="D9E2E1" w:sz="4"/>
            </w:tcBorders>
            <w:tcMar/>
            <w:vAlign w:val="center"/>
            <w:tcBorders>
              <w:top w:val="single" w:color="D9E2E1" w:sz="4" w:space="0"/>
              <w:left w:val="single" w:color="D9E2E1" w:sz="4" w:space="0"/>
              <w:bottom w:val="single" w:color="D9E2E1" w:sz="4" w:space="0"/>
              <w:right w:val="single" w:color="D9E2E1" w:sz="4" w:space="0"/>
            </w:tcBorders>
          </w:tcPr>
          <w:p w14:paraId="5AA28BB3" wp14:textId="77777777">
            <w:pPr>
              <w:spacing w:before="40" w:after="40"/>
            </w:pPr>
            <w:r>
              <w:rPr>
                <w:rFonts w:ascii="Aptos" w:hAnsi="Aptos"/>
                <w:sz w:val="17"/>
              </w:rPr>
              <w:t>45 minutes</w:t>
            </w:r>
          </w:p>
        </w:tc>
      </w:tr>
    </w:tbl>
    <w:tbl>
      <w:tblPr>
        <w:tblW w:w="0" w:type="auto"/>
        <w:jc w:val="center"/>
        <w:tblLook w:val="04A0" w:firstRow="1" w:lastRow="0" w:firstColumn="1" w:lastColumn="0" w:noHBand="0" w:noVBand="1"/>
      </w:tblPr>
      <w:tblGrid>
        <w:gridCol w:w="10224"/>
      </w:tblGrid>
      <w:tr xmlns:wp14="http://schemas.microsoft.com/office/word/2010/wordml" w14:paraId="1A09C0D4" wp14:textId="77777777">
        <w:tc>
          <w:tcPr>
            <w:tcW w:w="10224" w:type="dxa"/>
            <w:shd w:fill="EAF7F1"/>
            <w:tcBorders>
              <w:top w:val="single" w:color="B8D8CC" w:sz="4" w:space="0"/>
              <w:left w:val="single" w:color="B8D8CC" w:sz="4" w:space="0"/>
              <w:bottom w:val="single" w:color="B8D8CC" w:sz="4" w:space="0"/>
              <w:right w:val="single" w:color="B8D8CC" w:sz="4" w:space="0"/>
            </w:tcBorders>
          </w:tcPr>
          <w:p w14:paraId="13093B3D" wp14:textId="77777777">
            <w:r>
              <w:rPr>
                <w:rFonts w:ascii="Aptos" w:hAnsi="Aptos"/>
                <w:b/>
                <w:color w:val="0B3D2E"/>
                <w:sz w:val="19"/>
              </w:rPr>
              <w:t xml:space="preserve">Instructor guidance: </w:t>
            </w:r>
            <w:r>
              <w:rPr>
                <w:rFonts w:ascii="Aptos" w:hAnsi="Aptos"/>
                <w:color w:val="1F2933"/>
                <w:sz w:val="19"/>
              </w:rPr>
              <w:t>If a feature is unavailable in the tenant, keep the scenario and complete the exercise as a prompt-design discussion. The learning goal is to understand how to structure work, source context, and validation steps.</w:t>
            </w:r>
          </w:p>
        </w:tc>
      </w:tr>
    </w:tbl>
    <w:p xmlns:wp14="http://schemas.microsoft.com/office/word/2010/wordml" w14:paraId="5A39BBE3" wp14:textId="77777777"/>
    <w:p xmlns:wp14="http://schemas.microsoft.com/office/word/2010/wordml" w14:paraId="0A9AD2F3" wp14:textId="77777777">
      <w:pPr>
        <w:pStyle w:val="Heading1"/>
      </w:pPr>
      <w:r>
        <w:t>Sample Data Inventory</w:t>
      </w:r>
    </w:p>
    <w:p xmlns:wp14="http://schemas.microsoft.com/office/word/2010/wordml" w14:paraId="66441ECE" wp14:textId="77777777">
      <w:r>
        <w:t>All sample files should be available in the OneDrive folder shown below. Throughout this workbook, participants can reference files by using the file picker, Add content, or typing / followed by part of the file name where the app supports file search.</w:t>
      </w:r>
    </w:p>
    <w:p xmlns:wp14="http://schemas.microsoft.com/office/word/2010/wordml" w14:paraId="48850DDC" wp14:textId="77777777">
      <w:pPr>
        <w:pStyle w:val="PromptBlock"/>
      </w:pPr>
      <w:r>
        <w:rPr>
          <w:rFonts w:ascii="Consolas" w:hAnsi="Consolas"/>
          <w:color w:val="1F2933"/>
          <w:sz w:val="18"/>
        </w:rPr>
        <w:t>bp copilot / sample data</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622F56C1" wp14:textId="77777777">
        <w:tc>
          <w:tcPr>
            <w:tcW w:w="4608" w:type="dxa"/>
            <w:shd w:fill="0B3D2E"/>
            <w:vAlign w:val="center"/>
            <w:tcBorders>
              <w:top w:val="single" w:color="9ABFB1" w:sz="4" w:space="0"/>
              <w:left w:val="single" w:color="9ABFB1" w:sz="4" w:space="0"/>
              <w:bottom w:val="single" w:color="9ABFB1" w:sz="4" w:space="0"/>
              <w:right w:val="single" w:color="9ABFB1" w:sz="4" w:space="0"/>
            </w:tcBorders>
          </w:tcPr>
          <w:p w14:paraId="1D4843B6" wp14:textId="77777777">
            <w:pPr>
              <w:spacing w:before="40" w:after="40"/>
            </w:pPr>
            <w:r>
              <w:rPr>
                <w:rFonts w:ascii="Aptos" w:hAnsi="Aptos"/>
                <w:b/>
                <w:color w:val="FFFFFF"/>
                <w:sz w:val="17"/>
              </w:rPr>
              <w:t>File</w:t>
            </w:r>
          </w:p>
        </w:tc>
        <w:tc>
          <w:tcPr>
            <w:tcW w:w="6192" w:type="dxa"/>
            <w:shd w:fill="0B3D2E"/>
            <w:vAlign w:val="center"/>
            <w:tcBorders>
              <w:top w:val="single" w:color="9ABFB1" w:sz="4" w:space="0"/>
              <w:left w:val="single" w:color="9ABFB1" w:sz="4" w:space="0"/>
              <w:bottom w:val="single" w:color="9ABFB1" w:sz="4" w:space="0"/>
              <w:right w:val="single" w:color="9ABFB1" w:sz="4" w:space="0"/>
            </w:tcBorders>
          </w:tcPr>
          <w:p w14:paraId="39EC13BE" wp14:textId="77777777">
            <w:pPr>
              <w:spacing w:before="40" w:after="40"/>
            </w:pPr>
            <w:r>
              <w:rPr>
                <w:rFonts w:ascii="Aptos" w:hAnsi="Aptos"/>
                <w:b/>
                <w:color w:val="FFFFFF"/>
                <w:sz w:val="17"/>
              </w:rPr>
              <w:t>Purpose</w:t>
            </w:r>
          </w:p>
        </w:tc>
      </w:tr>
      <w:tr xmlns:wp14="http://schemas.microsoft.com/office/word/2010/wordml" w14:paraId="579C981F"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6D51A56D" wp14:textId="77777777">
            <w:pPr>
              <w:spacing w:before="40" w:after="40"/>
            </w:pPr>
            <w:r>
              <w:rPr>
                <w:rFonts w:ascii="Aptos" w:hAnsi="Aptos"/>
                <w:sz w:val="17"/>
              </w:rPr>
              <w:t>01_Mock_Project_Charter_Energy_Data_Platform.docx</w:t>
            </w:r>
          </w:p>
        </w:tc>
        <w:tc>
          <w:tcPr>
            <w:tcW w:w="6192" w:type="dxa"/>
            <w:vAlign w:val="center"/>
            <w:tcBorders>
              <w:top w:val="single" w:color="D9E2E1" w:sz="4" w:space="0"/>
              <w:left w:val="single" w:color="D9E2E1" w:sz="4" w:space="0"/>
              <w:bottom w:val="single" w:color="D9E2E1" w:sz="4" w:space="0"/>
              <w:right w:val="single" w:color="D9E2E1" w:sz="4" w:space="0"/>
            </w:tcBorders>
          </w:tcPr>
          <w:p w14:paraId="2883B744" wp14:textId="77777777">
            <w:pPr>
              <w:spacing w:before="40" w:after="40"/>
            </w:pPr>
            <w:r>
              <w:rPr>
                <w:rFonts w:ascii="Aptos" w:hAnsi="Aptos"/>
                <w:sz w:val="17"/>
              </w:rPr>
              <w:t>Project charter source for Copilot Chat, Word, and PowerPoint exercises.</w:t>
            </w:r>
          </w:p>
        </w:tc>
      </w:tr>
      <w:tr xmlns:wp14="http://schemas.microsoft.com/office/word/2010/wordml" w14:paraId="2CD98DF6"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73E462E8" wp14:textId="77777777">
            <w:pPr>
              <w:spacing w:before="40" w:after="40"/>
            </w:pPr>
            <w:r>
              <w:rPr>
                <w:rFonts w:ascii="Aptos" w:hAnsi="Aptos"/>
                <w:sz w:val="17"/>
              </w:rPr>
              <w:t>02_Mock_HSSE_Incident_Learning_Report.docx</w:t>
            </w:r>
          </w:p>
        </w:tc>
        <w:tc>
          <w:tcPr>
            <w:tcW w:w="6192" w:type="dxa"/>
            <w:vAlign w:val="center"/>
            <w:tcBorders>
              <w:top w:val="single" w:color="D9E2E1" w:sz="4" w:space="0"/>
              <w:left w:val="single" w:color="D9E2E1" w:sz="4" w:space="0"/>
              <w:bottom w:val="single" w:color="D9E2E1" w:sz="4" w:space="0"/>
              <w:right w:val="single" w:color="D9E2E1" w:sz="4" w:space="0"/>
            </w:tcBorders>
          </w:tcPr>
          <w:p w14:paraId="4BA86148" wp14:textId="77777777">
            <w:pPr>
              <w:spacing w:before="40" w:after="40"/>
            </w:pPr>
            <w:r>
              <w:rPr>
                <w:rFonts w:ascii="Aptos" w:hAnsi="Aptos"/>
                <w:sz w:val="17"/>
              </w:rPr>
              <w:t>Incident learning report for HSSE summarization and action planning.</w:t>
            </w:r>
          </w:p>
        </w:tc>
      </w:tr>
      <w:tr xmlns:wp14="http://schemas.microsoft.com/office/word/2010/wordml" w14:paraId="4E8B07EF"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5F60D31D" wp14:textId="77777777">
            <w:pPr>
              <w:spacing w:before="40" w:after="40"/>
            </w:pPr>
            <w:r>
              <w:rPr>
                <w:rFonts w:ascii="Aptos" w:hAnsi="Aptos"/>
                <w:sz w:val="17"/>
              </w:rPr>
              <w:t>03_Mock_Procurement_Contract_Review_Notes.docx</w:t>
            </w:r>
          </w:p>
        </w:tc>
        <w:tc>
          <w:tcPr>
            <w:tcW w:w="6192" w:type="dxa"/>
            <w:vAlign w:val="center"/>
            <w:tcBorders>
              <w:top w:val="single" w:color="D9E2E1" w:sz="4" w:space="0"/>
              <w:left w:val="single" w:color="D9E2E1" w:sz="4" w:space="0"/>
              <w:bottom w:val="single" w:color="D9E2E1" w:sz="4" w:space="0"/>
              <w:right w:val="single" w:color="D9E2E1" w:sz="4" w:space="0"/>
            </w:tcBorders>
          </w:tcPr>
          <w:p w14:paraId="125828E5" wp14:textId="77777777">
            <w:pPr>
              <w:spacing w:before="40" w:after="40"/>
            </w:pPr>
            <w:r>
              <w:rPr>
                <w:rFonts w:ascii="Aptos" w:hAnsi="Aptos"/>
                <w:sz w:val="17"/>
              </w:rPr>
              <w:t>Contract review notes for risk extraction and supplier communication drafting.</w:t>
            </w:r>
          </w:p>
        </w:tc>
      </w:tr>
      <w:tr xmlns:wp14="http://schemas.microsoft.com/office/word/2010/wordml" w14:paraId="1BBDB9F0"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06DD9F72" wp14:textId="77777777">
            <w:pPr>
              <w:spacing w:before="40" w:after="40"/>
            </w:pPr>
            <w:r>
              <w:rPr>
                <w:rFonts w:ascii="Aptos" w:hAnsi="Aptos"/>
                <w:sz w:val="17"/>
              </w:rPr>
              <w:t>04_Mock_Meeting_Notes_Operations_Performance.docx</w:t>
            </w:r>
          </w:p>
        </w:tc>
        <w:tc>
          <w:tcPr>
            <w:tcW w:w="6192" w:type="dxa"/>
            <w:vAlign w:val="center"/>
            <w:tcBorders>
              <w:top w:val="single" w:color="D9E2E1" w:sz="4" w:space="0"/>
              <w:left w:val="single" w:color="D9E2E1" w:sz="4" w:space="0"/>
              <w:bottom w:val="single" w:color="D9E2E1" w:sz="4" w:space="0"/>
              <w:right w:val="single" w:color="D9E2E1" w:sz="4" w:space="0"/>
            </w:tcBorders>
          </w:tcPr>
          <w:p w14:paraId="643BB33F" wp14:textId="77777777">
            <w:pPr>
              <w:spacing w:before="40" w:after="40"/>
            </w:pPr>
            <w:r>
              <w:rPr>
                <w:rFonts w:ascii="Aptos" w:hAnsi="Aptos"/>
                <w:sz w:val="17"/>
              </w:rPr>
              <w:t>Unstructured meeting notes for action extraction, Pages, and Notebook exercises.</w:t>
            </w:r>
          </w:p>
        </w:tc>
      </w:tr>
      <w:tr xmlns:wp14="http://schemas.microsoft.com/office/word/2010/wordml" w14:paraId="71E646AF"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5E0B87B9" wp14:textId="77777777">
            <w:pPr>
              <w:spacing w:before="40" w:after="40"/>
            </w:pPr>
            <w:r>
              <w:rPr>
                <w:rFonts w:ascii="Aptos" w:hAnsi="Aptos"/>
                <w:sz w:val="17"/>
              </w:rPr>
              <w:t>05_Mock_Data_Classification_Quick_Guide.docx</w:t>
            </w:r>
          </w:p>
        </w:tc>
        <w:tc>
          <w:tcPr>
            <w:tcW w:w="6192" w:type="dxa"/>
            <w:vAlign w:val="center"/>
            <w:tcBorders>
              <w:top w:val="single" w:color="D9E2E1" w:sz="4" w:space="0"/>
              <w:left w:val="single" w:color="D9E2E1" w:sz="4" w:space="0"/>
              <w:bottom w:val="single" w:color="D9E2E1" w:sz="4" w:space="0"/>
              <w:right w:val="single" w:color="D9E2E1" w:sz="4" w:space="0"/>
            </w:tcBorders>
          </w:tcPr>
          <w:p w14:paraId="421C3D34" wp14:textId="77777777">
            <w:pPr>
              <w:spacing w:before="40" w:after="40"/>
            </w:pPr>
            <w:r>
              <w:rPr>
                <w:rFonts w:ascii="Aptos" w:hAnsi="Aptos"/>
                <w:sz w:val="17"/>
              </w:rPr>
              <w:t>Knowledge source for safe prompting and agent grounding.</w:t>
            </w:r>
          </w:p>
        </w:tc>
      </w:tr>
      <w:tr xmlns:wp14="http://schemas.microsoft.com/office/word/2010/wordml" w14:paraId="2564EB36"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4FF2A40C" wp14:textId="77777777">
            <w:pPr>
              <w:spacing w:before="40" w:after="40"/>
            </w:pPr>
            <w:r>
              <w:rPr>
                <w:rFonts w:ascii="Aptos" w:hAnsi="Aptos"/>
                <w:sz w:val="17"/>
              </w:rPr>
              <w:t>06_Mock_Agent_Knowledge_FAQ_Energy_Operations.docx</w:t>
            </w:r>
          </w:p>
        </w:tc>
        <w:tc>
          <w:tcPr>
            <w:tcW w:w="6192" w:type="dxa"/>
            <w:vAlign w:val="center"/>
            <w:tcBorders>
              <w:top w:val="single" w:color="D9E2E1" w:sz="4" w:space="0"/>
              <w:left w:val="single" w:color="D9E2E1" w:sz="4" w:space="0"/>
              <w:bottom w:val="single" w:color="D9E2E1" w:sz="4" w:space="0"/>
              <w:right w:val="single" w:color="D9E2E1" w:sz="4" w:space="0"/>
            </w:tcBorders>
          </w:tcPr>
          <w:p w14:paraId="7D93F628" wp14:textId="77777777">
            <w:pPr>
              <w:spacing w:before="40" w:after="40"/>
            </w:pPr>
            <w:r>
              <w:rPr>
                <w:rFonts w:ascii="Aptos" w:hAnsi="Aptos"/>
                <w:sz w:val="17"/>
              </w:rPr>
              <w:t>FAQ knowledge source for Agent Builder.</w:t>
            </w:r>
          </w:p>
        </w:tc>
      </w:tr>
      <w:tr xmlns:wp14="http://schemas.microsoft.com/office/word/2010/wordml" w14:paraId="13563A49"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126FD889" wp14:textId="77777777">
            <w:pPr>
              <w:spacing w:before="40" w:after="40"/>
            </w:pPr>
            <w:r>
              <w:rPr>
                <w:rFonts w:ascii="Aptos" w:hAnsi="Aptos"/>
                <w:sz w:val="17"/>
              </w:rPr>
              <w:t>07_Mock_Copilot_Studio_Use_Case_Spec.docx</w:t>
            </w:r>
          </w:p>
        </w:tc>
        <w:tc>
          <w:tcPr>
            <w:tcW w:w="6192" w:type="dxa"/>
            <w:vAlign w:val="center"/>
            <w:tcBorders>
              <w:top w:val="single" w:color="D9E2E1" w:sz="4" w:space="0"/>
              <w:left w:val="single" w:color="D9E2E1" w:sz="4" w:space="0"/>
              <w:bottom w:val="single" w:color="D9E2E1" w:sz="4" w:space="0"/>
              <w:right w:val="single" w:color="D9E2E1" w:sz="4" w:space="0"/>
            </w:tcBorders>
          </w:tcPr>
          <w:p w14:paraId="3CBBDF7B" wp14:textId="77777777">
            <w:pPr>
              <w:spacing w:before="40" w:after="40"/>
            </w:pPr>
            <w:r>
              <w:rPr>
                <w:rFonts w:ascii="Aptos" w:hAnsi="Aptos"/>
                <w:sz w:val="17"/>
              </w:rPr>
              <w:t>Use case specification for Copilot Studio agent design.</w:t>
            </w:r>
          </w:p>
        </w:tc>
      </w:tr>
      <w:tr xmlns:wp14="http://schemas.microsoft.com/office/word/2010/wordml" w14:paraId="5F64952B"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0E7AD98B" wp14:textId="77777777">
            <w:pPr>
              <w:spacing w:before="40" w:after="40"/>
            </w:pPr>
            <w:r>
              <w:rPr>
                <w:rFonts w:ascii="Aptos" w:hAnsi="Aptos"/>
                <w:sz w:val="17"/>
              </w:rPr>
              <w:t>08_Mock_Procurement_Spend_Analysis.xlsx</w:t>
            </w:r>
          </w:p>
        </w:tc>
        <w:tc>
          <w:tcPr>
            <w:tcW w:w="6192" w:type="dxa"/>
            <w:vAlign w:val="center"/>
            <w:tcBorders>
              <w:top w:val="single" w:color="D9E2E1" w:sz="4" w:space="0"/>
              <w:left w:val="single" w:color="D9E2E1" w:sz="4" w:space="0"/>
              <w:bottom w:val="single" w:color="D9E2E1" w:sz="4" w:space="0"/>
              <w:right w:val="single" w:color="D9E2E1" w:sz="4" w:space="0"/>
            </w:tcBorders>
          </w:tcPr>
          <w:p w14:paraId="70AEC8CE" wp14:textId="77777777">
            <w:pPr>
              <w:spacing w:before="40" w:after="40"/>
            </w:pPr>
            <w:r>
              <w:rPr>
                <w:rFonts w:ascii="Aptos" w:hAnsi="Aptos"/>
                <w:sz w:val="17"/>
              </w:rPr>
              <w:t>Excel workbook for procurement spend analysis and dashboard creation.</w:t>
            </w:r>
          </w:p>
        </w:tc>
      </w:tr>
      <w:tr xmlns:wp14="http://schemas.microsoft.com/office/word/2010/wordml" w14:paraId="6AAB0633"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32CEF906" wp14:textId="77777777">
            <w:pPr>
              <w:spacing w:before="40" w:after="40"/>
            </w:pPr>
            <w:r>
              <w:rPr>
                <w:rFonts w:ascii="Aptos" w:hAnsi="Aptos"/>
                <w:sz w:val="17"/>
              </w:rPr>
              <w:t>09_Mock_HSSE_KPI_Dashboard.xlsx</w:t>
            </w:r>
          </w:p>
        </w:tc>
        <w:tc>
          <w:tcPr>
            <w:tcW w:w="6192" w:type="dxa"/>
            <w:vAlign w:val="center"/>
            <w:tcBorders>
              <w:top w:val="single" w:color="D9E2E1" w:sz="4" w:space="0"/>
              <w:left w:val="single" w:color="D9E2E1" w:sz="4" w:space="0"/>
              <w:bottom w:val="single" w:color="D9E2E1" w:sz="4" w:space="0"/>
              <w:right w:val="single" w:color="D9E2E1" w:sz="4" w:space="0"/>
            </w:tcBorders>
          </w:tcPr>
          <w:p w14:paraId="1138C748" wp14:textId="77777777">
            <w:pPr>
              <w:spacing w:before="40" w:after="40"/>
            </w:pPr>
            <w:r>
              <w:rPr>
                <w:rFonts w:ascii="Aptos" w:hAnsi="Aptos"/>
                <w:sz w:val="17"/>
              </w:rPr>
              <w:t>Excel workbook for HSSE trend analysis and briefing generation.</w:t>
            </w:r>
          </w:p>
        </w:tc>
      </w:tr>
      <w:tr xmlns:wp14="http://schemas.microsoft.com/office/word/2010/wordml" w14:paraId="291988D7"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6F25AD9C" wp14:textId="77777777">
            <w:pPr>
              <w:spacing w:before="40" w:after="40"/>
            </w:pPr>
            <w:r>
              <w:rPr>
                <w:rFonts w:ascii="Aptos" w:hAnsi="Aptos"/>
                <w:sz w:val="17"/>
              </w:rPr>
              <w:t>10_Mock_Project_Cost_Schedule_Control.xlsx</w:t>
            </w:r>
          </w:p>
        </w:tc>
        <w:tc>
          <w:tcPr>
            <w:tcW w:w="6192" w:type="dxa"/>
            <w:vAlign w:val="center"/>
            <w:tcBorders>
              <w:top w:val="single" w:color="D9E2E1" w:sz="4" w:space="0"/>
              <w:left w:val="single" w:color="D9E2E1" w:sz="4" w:space="0"/>
              <w:bottom w:val="single" w:color="D9E2E1" w:sz="4" w:space="0"/>
              <w:right w:val="single" w:color="D9E2E1" w:sz="4" w:space="0"/>
            </w:tcBorders>
          </w:tcPr>
          <w:p w14:paraId="54AE351F" wp14:textId="77777777">
            <w:pPr>
              <w:spacing w:before="40" w:after="40"/>
            </w:pPr>
            <w:r>
              <w:rPr>
                <w:rFonts w:ascii="Aptos" w:hAnsi="Aptos"/>
                <w:sz w:val="17"/>
              </w:rPr>
              <w:t>Excel workbook for budget, forecast, variance, and project risk analysis.</w:t>
            </w:r>
          </w:p>
        </w:tc>
      </w:tr>
      <w:tr xmlns:wp14="http://schemas.microsoft.com/office/word/2010/wordml" w14:paraId="49C10BFD"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38909CEB" wp14:textId="77777777">
            <w:pPr>
              <w:spacing w:before="40" w:after="40"/>
            </w:pPr>
            <w:r>
              <w:rPr>
                <w:rFonts w:ascii="Aptos" w:hAnsi="Aptos"/>
                <w:sz w:val="17"/>
              </w:rPr>
              <w:t>11_Mock_Agent_Test_Questions.csv</w:t>
            </w:r>
          </w:p>
        </w:tc>
        <w:tc>
          <w:tcPr>
            <w:tcW w:w="6192" w:type="dxa"/>
            <w:vAlign w:val="center"/>
            <w:tcBorders>
              <w:top w:val="single" w:color="D9E2E1" w:sz="4" w:space="0"/>
              <w:left w:val="single" w:color="D9E2E1" w:sz="4" w:space="0"/>
              <w:bottom w:val="single" w:color="D9E2E1" w:sz="4" w:space="0"/>
              <w:right w:val="single" w:color="D9E2E1" w:sz="4" w:space="0"/>
            </w:tcBorders>
          </w:tcPr>
          <w:p w14:paraId="28FDC67E" wp14:textId="77777777">
            <w:pPr>
              <w:spacing w:before="40" w:after="40"/>
            </w:pPr>
            <w:r>
              <w:rPr>
                <w:rFonts w:ascii="Aptos" w:hAnsi="Aptos"/>
                <w:sz w:val="17"/>
              </w:rPr>
              <w:t>Test questions for Agent Builder and Copilot Studio validation.</w:t>
            </w:r>
          </w:p>
        </w:tc>
      </w:tr>
      <w:tr xmlns:wp14="http://schemas.microsoft.com/office/word/2010/wordml" w14:paraId="12148E4E"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7D47D42B" wp14:textId="77777777">
            <w:pPr>
              <w:spacing w:before="40" w:after="40"/>
            </w:pPr>
            <w:r>
              <w:rPr>
                <w:rFonts w:ascii="Aptos" w:hAnsi="Aptos"/>
                <w:sz w:val="17"/>
              </w:rPr>
              <w:t>12_Mock_Leadership_Briefing_Source_Deck.pptx</w:t>
            </w:r>
          </w:p>
        </w:tc>
        <w:tc>
          <w:tcPr>
            <w:tcW w:w="6192" w:type="dxa"/>
            <w:vAlign w:val="center"/>
            <w:tcBorders>
              <w:top w:val="single" w:color="D9E2E1" w:sz="4" w:space="0"/>
              <w:left w:val="single" w:color="D9E2E1" w:sz="4" w:space="0"/>
              <w:bottom w:val="single" w:color="D9E2E1" w:sz="4" w:space="0"/>
              <w:right w:val="single" w:color="D9E2E1" w:sz="4" w:space="0"/>
            </w:tcBorders>
          </w:tcPr>
          <w:p w14:paraId="366C452E" wp14:textId="77777777">
            <w:pPr>
              <w:spacing w:before="40" w:after="40"/>
            </w:pPr>
            <w:r>
              <w:rPr>
                <w:rFonts w:ascii="Aptos" w:hAnsi="Aptos"/>
                <w:sz w:val="17"/>
              </w:rPr>
              <w:t>Source deck for PowerPoint improvement and speaker notes exercises.</w:t>
            </w:r>
          </w:p>
        </w:tc>
      </w:tr>
      <w:tr xmlns:wp14="http://schemas.microsoft.com/office/word/2010/wordml" w14:paraId="207499CA" wp14:textId="77777777">
        <w:tc>
          <w:tcPr>
            <w:tcW w:w="4608" w:type="dxa"/>
            <w:vAlign w:val="center"/>
            <w:tcBorders>
              <w:top w:val="single" w:color="D9E2E1" w:sz="4" w:space="0"/>
              <w:left w:val="single" w:color="D9E2E1" w:sz="4" w:space="0"/>
              <w:bottom w:val="single" w:color="D9E2E1" w:sz="4" w:space="0"/>
              <w:right w:val="single" w:color="D9E2E1" w:sz="4" w:space="0"/>
            </w:tcBorders>
            <w:shd w:fill="F5FBF8"/>
          </w:tcPr>
          <w:p w14:paraId="0A767E75" wp14:textId="77777777">
            <w:pPr>
              <w:spacing w:before="40" w:after="40"/>
            </w:pPr>
            <w:r>
              <w:rPr>
                <w:rFonts w:ascii="Aptos" w:hAnsi="Aptos"/>
                <w:sz w:val="17"/>
              </w:rPr>
              <w:t>13_Mock_HSSE_Learning_Briefing_Deck.pptx</w:t>
            </w:r>
          </w:p>
        </w:tc>
        <w:tc>
          <w:tcPr>
            <w:tcW w:w="6192" w:type="dxa"/>
            <w:vAlign w:val="center"/>
            <w:tcBorders>
              <w:top w:val="single" w:color="D9E2E1" w:sz="4" w:space="0"/>
              <w:left w:val="single" w:color="D9E2E1" w:sz="4" w:space="0"/>
              <w:bottom w:val="single" w:color="D9E2E1" w:sz="4" w:space="0"/>
              <w:right w:val="single" w:color="D9E2E1" w:sz="4" w:space="0"/>
            </w:tcBorders>
          </w:tcPr>
          <w:p w14:paraId="390BF508" wp14:textId="77777777">
            <w:pPr>
              <w:spacing w:before="40" w:after="40"/>
            </w:pPr>
            <w:r>
              <w:rPr>
                <w:rFonts w:ascii="Aptos" w:hAnsi="Aptos"/>
                <w:sz w:val="17"/>
              </w:rPr>
              <w:t>Source deck for HSSE slide refinement exercises.</w:t>
            </w:r>
          </w:p>
        </w:tc>
      </w:tr>
    </w:tbl>
    <w:p xmlns:wp14="http://schemas.microsoft.com/office/word/2010/wordml" w14:paraId="5F53FBE0" wp14:textId="77777777">
      <w:pPr>
        <w:pStyle w:val="Heading1"/>
      </w:pPr>
      <w:r>
        <w:t>Lab 00 - Set up your training files</w:t>
      </w:r>
    </w:p>
    <w:p xmlns:wp14="http://schemas.microsoft.com/office/word/2010/wordml" w14:paraId="4B4280C3" wp14:textId="77777777">
      <w:r>
        <w:t>In this lab, you confirm that the training files are accessible from OneDrive and that Microsoft 365 Copilot can reference them during exercises.</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2EE80189"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769726BA"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3C39D6EF" wp14:textId="77777777">
            <w:pPr>
              <w:spacing w:before="40" w:after="40"/>
            </w:pPr>
            <w:r>
              <w:rPr>
                <w:rFonts w:ascii="Aptos" w:hAnsi="Aptos"/>
                <w:b/>
                <w:color w:val="FFFFFF"/>
                <w:sz w:val="17"/>
              </w:rPr>
              <w:t>Detail</w:t>
            </w:r>
          </w:p>
        </w:tc>
      </w:tr>
      <w:tr xmlns:wp14="http://schemas.microsoft.com/office/word/2010/wordml" w14:paraId="516673E3"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0CFFFD6B"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0CCF700D" wp14:textId="77777777">
            <w:pPr>
              <w:spacing w:before="40" w:after="40"/>
            </w:pPr>
            <w:r>
              <w:rPr>
                <w:rFonts w:ascii="Aptos" w:hAnsi="Aptos"/>
                <w:sz w:val="17"/>
              </w:rPr>
              <w:t>100</w:t>
            </w:r>
          </w:p>
        </w:tc>
      </w:tr>
      <w:tr xmlns:wp14="http://schemas.microsoft.com/office/word/2010/wordml" w14:paraId="6D3DF289"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07ED5907" wp14:textId="77777777">
            <w:pPr>
              <w:spacing w:before="40" w:after="40"/>
            </w:pPr>
            <w:r>
              <w:rPr>
                <w:rFonts w:ascii="Aptos" w:hAnsi="Aptos"/>
                <w:sz w:val="17"/>
              </w:rPr>
              <w:t>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1490D87B" wp14:textId="77777777">
            <w:pPr>
              <w:spacing w:before="40" w:after="40"/>
            </w:pPr>
            <w:r>
              <w:rPr>
                <w:rFonts w:ascii="Aptos" w:hAnsi="Aptos"/>
                <w:sz w:val="17"/>
              </w:rPr>
              <w:t>10 minutes</w:t>
            </w:r>
          </w:p>
        </w:tc>
      </w:tr>
      <w:tr xmlns:wp14="http://schemas.microsoft.com/office/word/2010/wordml" w14:paraId="6767D640"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3F56E2F6"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0508315F" wp14:textId="77777777">
            <w:pPr>
              <w:spacing w:before="40" w:after="40"/>
            </w:pPr>
            <w:r>
              <w:rPr>
                <w:rFonts w:ascii="Aptos" w:hAnsi="Aptos"/>
                <w:sz w:val="17"/>
              </w:rPr>
              <w:t>OneDrive, Microsoft 365 Copilot Chat</w:t>
            </w:r>
          </w:p>
        </w:tc>
      </w:tr>
      <w:tr xmlns:wp14="http://schemas.microsoft.com/office/word/2010/wordml" w14:paraId="42939AF9"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59F7A0CC" wp14:textId="77777777">
            <w:pPr>
              <w:spacing w:before="40" w:after="40"/>
            </w:pPr>
            <w:r>
              <w:rPr>
                <w:rFonts w:ascii="Aptos" w:hAnsi="Aptos"/>
                <w:sz w:val="17"/>
              </w:rPr>
              <w:t>Sample folder</w:t>
            </w:r>
          </w:p>
        </w:tc>
        <w:tc>
          <w:tcPr>
            <w:tcW w:w="8352" w:type="dxa"/>
            <w:vAlign w:val="center"/>
            <w:tcBorders>
              <w:top w:val="single" w:color="D9E2E1" w:sz="4" w:space="0"/>
              <w:left w:val="single" w:color="D9E2E1" w:sz="4" w:space="0"/>
              <w:bottom w:val="single" w:color="D9E2E1" w:sz="4" w:space="0"/>
              <w:right w:val="single" w:color="D9E2E1" w:sz="4" w:space="0"/>
            </w:tcBorders>
          </w:tcPr>
          <w:p w14:paraId="43BE8BCB" wp14:textId="77777777">
            <w:pPr>
              <w:spacing w:before="40" w:after="40"/>
            </w:pPr>
            <w:r>
              <w:rPr>
                <w:rFonts w:ascii="Aptos" w:hAnsi="Aptos"/>
                <w:sz w:val="17"/>
              </w:rPr>
              <w:t>bp copilot / sample data</w:t>
            </w:r>
          </w:p>
        </w:tc>
      </w:tr>
    </w:tbl>
    <w:p xmlns:wp14="http://schemas.microsoft.com/office/word/2010/wordml" w14:paraId="17754ECA" wp14:textId="77777777">
      <w:pPr>
        <w:pStyle w:val="Heading2"/>
      </w:pPr>
      <w:r>
        <w:t>Scenario</w:t>
      </w:r>
    </w:p>
    <w:p xmlns:wp14="http://schemas.microsoft.com/office/word/2010/wordml" w14:paraId="1754A107" wp14:textId="77777777">
      <w:r>
        <w:t>You are preparing for a BP Malaysia Copilot workshop. The instructor has uploaded mock documents to OneDrive so participants can use Work-grounded prompts safely without exposing real business information.</w:t>
      </w:r>
    </w:p>
    <w:p xmlns:wp14="http://schemas.microsoft.com/office/word/2010/wordml" w14:paraId="04C30000" wp14:textId="77777777">
      <w:pPr>
        <w:pStyle w:val="Heading2"/>
      </w:pPr>
      <w:r>
        <w:t>Exercise 1 - Confirm the folder structure</w:t>
      </w:r>
    </w:p>
    <w:p xmlns:wp14="http://schemas.microsoft.com/office/word/2010/wordml" w14:paraId="2C185D55" wp14:textId="77777777">
      <w:pPr>
        <w:pStyle w:val="Checklist"/>
      </w:pPr>
      <w:r>
        <w:rPr>
          <w:b/>
        </w:rPr>
        <w:t xml:space="preserve">☐ </w:t>
      </w:r>
      <w:r>
        <w:t>Open OneDrive in your browser.</w:t>
      </w:r>
    </w:p>
    <w:p xmlns:wp14="http://schemas.microsoft.com/office/word/2010/wordml" w14:paraId="41FDB7EC" wp14:textId="77777777">
      <w:pPr>
        <w:pStyle w:val="Checklist"/>
      </w:pPr>
      <w:r>
        <w:rPr>
          <w:b/>
        </w:rPr>
        <w:t xml:space="preserve">☐ </w:t>
      </w:r>
      <w:r>
        <w:t>Open the folder named bp copilot.</w:t>
      </w:r>
    </w:p>
    <w:p xmlns:wp14="http://schemas.microsoft.com/office/word/2010/wordml" w14:paraId="6D66ADF0" wp14:textId="77777777">
      <w:pPr>
        <w:pStyle w:val="Checklist"/>
      </w:pPr>
      <w:r>
        <w:rPr>
          <w:b/>
        </w:rPr>
        <w:t xml:space="preserve">☐ </w:t>
      </w:r>
      <w:r>
        <w:t>Open the sub-folder named sample data.</w:t>
      </w:r>
    </w:p>
    <w:p xmlns:wp14="http://schemas.microsoft.com/office/word/2010/wordml" w14:paraId="1159D9B6" wp14:textId="77777777">
      <w:pPr>
        <w:pStyle w:val="Checklist"/>
      </w:pPr>
      <w:r>
        <w:rPr>
          <w:b/>
        </w:rPr>
        <w:t xml:space="preserve">☐ </w:t>
      </w:r>
      <w:r>
        <w:t>Confirm that the Word, Excel, PowerPoint, and CSV files listed in the Sample Data Inventory are visible.</w:t>
      </w:r>
    </w:p>
    <w:p xmlns:wp14="http://schemas.microsoft.com/office/word/2010/wordml" w14:paraId="434FBF6F" wp14:textId="77777777">
      <w:pPr>
        <w:pStyle w:val="Checklist"/>
      </w:pPr>
      <w:r>
        <w:rPr>
          <w:b/>
        </w:rPr>
        <w:t xml:space="preserve">☐ </w:t>
      </w:r>
      <w:r>
        <w:t>Do not move or rename the files during the lab.</w:t>
      </w:r>
    </w:p>
    <w:tbl>
      <w:tblPr>
        <w:tblW w:w="0" w:type="auto"/>
        <w:jc w:val="center"/>
        <w:tblLook w:val="04A0" w:firstRow="1" w:lastRow="0" w:firstColumn="1" w:lastColumn="0" w:noHBand="0" w:noVBand="1"/>
      </w:tblPr>
      <w:tblGrid>
        <w:gridCol w:w="10224"/>
      </w:tblGrid>
      <w:tr xmlns:wp14="http://schemas.microsoft.com/office/word/2010/wordml" w14:paraId="5B8E7279" wp14:textId="77777777">
        <w:tc>
          <w:tcPr>
            <w:tcW w:w="10224" w:type="dxa"/>
            <w:shd w:fill="EAF7F1"/>
            <w:tcBorders>
              <w:top w:val="single" w:color="B8D8CC" w:sz="4" w:space="0"/>
              <w:left w:val="single" w:color="B8D8CC" w:sz="4" w:space="0"/>
              <w:bottom w:val="single" w:color="B8D8CC" w:sz="4" w:space="0"/>
              <w:right w:val="single" w:color="B8D8CC" w:sz="4" w:space="0"/>
            </w:tcBorders>
          </w:tcPr>
          <w:p w14:paraId="57026592" wp14:textId="77777777">
            <w:r>
              <w:rPr>
                <w:rFonts w:ascii="Aptos" w:hAnsi="Aptos"/>
                <w:b/>
                <w:color w:val="0B3D2E"/>
                <w:sz w:val="19"/>
              </w:rPr>
              <w:t xml:space="preserve">Validation: </w:t>
            </w:r>
            <w:r>
              <w:rPr>
                <w:rFonts w:ascii="Aptos" w:hAnsi="Aptos"/>
                <w:color w:val="1F2933"/>
                <w:sz w:val="19"/>
              </w:rPr>
              <w:t>If files do not appear in Copilot file search, refresh the browser, confirm OneDrive sync, and use the file picker instead of typing the full file name.</w:t>
            </w:r>
          </w:p>
        </w:tc>
      </w:tr>
    </w:tbl>
    <w:p xmlns:wp14="http://schemas.microsoft.com/office/word/2010/wordml" w14:paraId="41C8F396" wp14:textId="77777777"/>
    <w:p xmlns:wp14="http://schemas.microsoft.com/office/word/2010/wordml" w14:paraId="66A3CC77" wp14:textId="77777777">
      <w:pPr>
        <w:pStyle w:val="Heading1"/>
      </w:pPr>
      <w:r>
        <w:t>Lab 01 - Explore Copilot Chat with work-grounded files</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01EEAFFC"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0193CB87"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2DA3B5D7" wp14:textId="77777777">
            <w:pPr>
              <w:spacing w:before="40" w:after="40"/>
            </w:pPr>
            <w:r>
              <w:rPr>
                <w:rFonts w:ascii="Aptos" w:hAnsi="Aptos"/>
                <w:b/>
                <w:color w:val="FFFFFF"/>
                <w:sz w:val="17"/>
              </w:rPr>
              <w:t>Detail</w:t>
            </w:r>
          </w:p>
        </w:tc>
      </w:tr>
      <w:tr xmlns:wp14="http://schemas.microsoft.com/office/word/2010/wordml" w14:paraId="07A4F47B"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4D2185B9"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02B72823" wp14:textId="77777777">
            <w:pPr>
              <w:spacing w:before="40" w:after="40"/>
            </w:pPr>
            <w:r>
              <w:rPr>
                <w:rFonts w:ascii="Aptos" w:hAnsi="Aptos"/>
                <w:sz w:val="17"/>
              </w:rPr>
              <w:t>100</w:t>
            </w:r>
          </w:p>
        </w:tc>
      </w:tr>
      <w:tr xmlns:wp14="http://schemas.microsoft.com/office/word/2010/wordml" w14:paraId="1AB3F561"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638CB11B" wp14:textId="77777777">
            <w:pPr>
              <w:spacing w:before="40" w:after="40"/>
            </w:pPr>
            <w:r>
              <w:rPr>
                <w:rFonts w:ascii="Aptos" w:hAnsi="Aptos"/>
                <w:sz w:val="17"/>
              </w:rPr>
              <w:t>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09B212DB" wp14:textId="77777777">
            <w:pPr>
              <w:spacing w:before="40" w:after="40"/>
            </w:pPr>
            <w:r>
              <w:rPr>
                <w:rFonts w:ascii="Aptos" w:hAnsi="Aptos"/>
                <w:sz w:val="17"/>
              </w:rPr>
              <w:t>20 minutes</w:t>
            </w:r>
          </w:p>
        </w:tc>
      </w:tr>
      <w:tr xmlns:wp14="http://schemas.microsoft.com/office/word/2010/wordml" w14:paraId="337A396B"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6F1C1449"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12DC5B19" wp14:textId="77777777">
            <w:pPr>
              <w:spacing w:before="40" w:after="40"/>
            </w:pPr>
            <w:r>
              <w:rPr>
                <w:rFonts w:ascii="Aptos" w:hAnsi="Aptos"/>
                <w:sz w:val="17"/>
              </w:rPr>
              <w:t>Microsoft 365 Copilot Chat</w:t>
            </w:r>
          </w:p>
        </w:tc>
      </w:tr>
      <w:tr xmlns:wp14="http://schemas.microsoft.com/office/word/2010/wordml" w14:paraId="52774AC4"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61B4DE54" wp14:textId="77777777">
            <w:pPr>
              <w:spacing w:before="40" w:after="40"/>
            </w:pPr>
            <w:r>
              <w:rPr>
                <w:rFonts w:ascii="Aptos" w:hAnsi="Aptos"/>
                <w:sz w:val="17"/>
              </w:rPr>
              <w:t>Sample files</w:t>
            </w:r>
          </w:p>
        </w:tc>
        <w:tc>
          <w:tcPr>
            <w:tcW w:w="8352" w:type="dxa"/>
            <w:vAlign w:val="center"/>
            <w:tcBorders>
              <w:top w:val="single" w:color="D9E2E1" w:sz="4" w:space="0"/>
              <w:left w:val="single" w:color="D9E2E1" w:sz="4" w:space="0"/>
              <w:bottom w:val="single" w:color="D9E2E1" w:sz="4" w:space="0"/>
              <w:right w:val="single" w:color="D9E2E1" w:sz="4" w:space="0"/>
            </w:tcBorders>
          </w:tcPr>
          <w:p w14:paraId="16673567" wp14:textId="77777777">
            <w:pPr>
              <w:spacing w:before="40" w:after="40"/>
            </w:pPr>
            <w:r>
              <w:rPr>
                <w:rFonts w:ascii="Aptos" w:hAnsi="Aptos"/>
                <w:sz w:val="17"/>
              </w:rPr>
              <w:t>01_Mock_Project_Charter_Energy_Data_Platform.docx, 05_Mock_Data_Classification_Quick_Guide.docx</w:t>
            </w:r>
          </w:p>
        </w:tc>
      </w:tr>
    </w:tbl>
    <w:p xmlns:wp14="http://schemas.microsoft.com/office/word/2010/wordml" w14:paraId="328B94BF" wp14:textId="77777777">
      <w:pPr>
        <w:pStyle w:val="Heading2"/>
      </w:pPr>
      <w:r>
        <w:t>Scenario</w:t>
      </w:r>
    </w:p>
    <w:p xmlns:wp14="http://schemas.microsoft.com/office/word/2010/wordml" w14:paraId="47A38D06" wp14:textId="77777777">
      <w:r>
        <w:t>You need to quickly understand a project charter and produce an executive-ready summary. You will use Copilot Chat to summarize a source file, refine the response, and convert insights into actions.</w:t>
      </w:r>
    </w:p>
    <w:p xmlns:wp14="http://schemas.microsoft.com/office/word/2010/wordml" w14:paraId="483EBE9A" wp14:textId="77777777">
      <w:pPr>
        <w:pStyle w:val="Heading2"/>
      </w:pPr>
      <w:r>
        <w:t>Learning objectives</w:t>
      </w:r>
    </w:p>
    <w:p xmlns:wp14="http://schemas.microsoft.com/office/word/2010/wordml" w14:paraId="0A65D8FF" wp14:textId="77777777">
      <w:pPr>
        <w:pStyle w:val="ListBullet"/>
      </w:pPr>
      <w:r>
        <w:t>Reference a OneDrive file in Copilot Chat.</w:t>
      </w:r>
    </w:p>
    <w:p xmlns:wp14="http://schemas.microsoft.com/office/word/2010/wordml" w14:paraId="494371EA" wp14:textId="77777777">
      <w:pPr>
        <w:pStyle w:val="ListBullet"/>
      </w:pPr>
      <w:r>
        <w:t>Use context, goal, source, and expectations in a prompt.</w:t>
      </w:r>
    </w:p>
    <w:p xmlns:wp14="http://schemas.microsoft.com/office/word/2010/wordml" w14:paraId="2F4D45F1" wp14:textId="77777777">
      <w:pPr>
        <w:pStyle w:val="ListBullet"/>
      </w:pPr>
      <w:r>
        <w:t>Iterate on Copilot output to improve usefulness.</w:t>
      </w:r>
    </w:p>
    <w:p xmlns:wp14="http://schemas.microsoft.com/office/word/2010/wordml" w14:paraId="02E80071" wp14:textId="77777777">
      <w:pPr>
        <w:pStyle w:val="ListBullet"/>
      </w:pPr>
      <w:r>
        <w:t>Validate and structure generated content for business use.</w:t>
      </w:r>
    </w:p>
    <w:p xmlns:wp14="http://schemas.microsoft.com/office/word/2010/wordml" w14:paraId="7B0BDDA2" wp14:textId="77777777">
      <w:pPr>
        <w:pStyle w:val="Heading2"/>
      </w:pPr>
      <w:r>
        <w:t>Exercise 1 - Summarize the project charter</w:t>
      </w:r>
    </w:p>
    <w:p xmlns:wp14="http://schemas.microsoft.com/office/word/2010/wordml" w14:paraId="1164E9FD" wp14:textId="77777777">
      <w:pPr>
        <w:pStyle w:val="Checklist"/>
      </w:pPr>
      <w:r>
        <w:rPr>
          <w:b/>
        </w:rPr>
        <w:t xml:space="preserve">☐ </w:t>
      </w:r>
      <w:r>
        <w:t>Open Microsoft 365 Copilot Chat.</w:t>
      </w:r>
    </w:p>
    <w:p xmlns:wp14="http://schemas.microsoft.com/office/word/2010/wordml" w14:paraId="014487F8" wp14:textId="77777777">
      <w:pPr>
        <w:pStyle w:val="Checklist"/>
      </w:pPr>
      <w:r>
        <w:rPr>
          <w:b/>
        </w:rPr>
        <w:t xml:space="preserve">☐ </w:t>
      </w:r>
      <w:r>
        <w:t>Use Work mode if available.</w:t>
      </w:r>
    </w:p>
    <w:p xmlns:wp14="http://schemas.microsoft.com/office/word/2010/wordml" w14:paraId="778D7E2B" wp14:textId="77777777">
      <w:pPr>
        <w:pStyle w:val="Checklist"/>
      </w:pPr>
      <w:r>
        <w:rPr>
          <w:b/>
        </w:rPr>
        <w:t xml:space="preserve">☐ </w:t>
      </w:r>
      <w:r>
        <w:t>Reference the project charter file from the sample data folder.</w:t>
      </w:r>
    </w:p>
    <w:p xmlns:wp14="http://schemas.microsoft.com/office/word/2010/wordml" w14:paraId="4A0BFB54" wp14:textId="77777777">
      <w:pPr>
        <w:pStyle w:val="Checklist"/>
      </w:pPr>
      <w:r>
        <w:rPr>
          <w:b/>
        </w:rPr>
        <w:t xml:space="preserve">☐ </w:t>
      </w:r>
      <w:r>
        <w:t>Submit the following prompt.</w:t>
      </w:r>
    </w:p>
    <w:p xmlns:wp14="http://schemas.microsoft.com/office/word/2010/wordml" w14:paraId="05660BB5" wp14:textId="77777777">
      <w:pPr>
        <w:pStyle w:val="PromptBlock"/>
      </w:pPr>
      <w:r>
        <w:rPr>
          <w:rFonts w:ascii="Consolas" w:hAnsi="Consolas"/>
          <w:color w:val="1F2933"/>
          <w:sz w:val="18"/>
        </w:rPr>
        <w:t>Summarize /01_Mock_Project_Charter_Energy_Data_Platform.docx.</w:t>
      </w:r>
      <w:r>
        <w:rPr>
          <w:rFonts w:ascii="Consolas" w:hAnsi="Consolas"/>
          <w:color w:val="1F2933"/>
          <w:sz w:val="18"/>
        </w:rPr>
        <w:br/>
      </w:r>
      <w:r>
        <w:rPr>
          <w:rFonts w:ascii="Consolas" w:hAnsi="Consolas"/>
          <w:color w:val="1F2933"/>
          <w:sz w:val="18"/>
        </w:rPr>
        <w:br/>
      </w:r>
      <w:r>
        <w:rPr>
          <w:rFonts w:ascii="Consolas" w:hAnsi="Consolas"/>
          <w:color w:val="1F2933"/>
          <w:sz w:val="18"/>
        </w:rPr>
        <w:t>Include:</w:t>
      </w:r>
      <w:r>
        <w:rPr>
          <w:rFonts w:ascii="Consolas" w:hAnsi="Consolas"/>
          <w:color w:val="1F2933"/>
          <w:sz w:val="18"/>
        </w:rPr>
        <w:br/>
      </w:r>
      <w:r>
        <w:rPr>
          <w:rFonts w:ascii="Consolas" w:hAnsi="Consolas"/>
          <w:color w:val="1F2933"/>
          <w:sz w:val="18"/>
        </w:rPr>
        <w:t>- Purpose</w:t>
      </w:r>
      <w:r>
        <w:rPr>
          <w:rFonts w:ascii="Consolas" w:hAnsi="Consolas"/>
          <w:color w:val="1F2933"/>
          <w:sz w:val="18"/>
        </w:rPr>
        <w:br/>
      </w:r>
      <w:r>
        <w:rPr>
          <w:rFonts w:ascii="Consolas" w:hAnsi="Consolas"/>
          <w:color w:val="1F2933"/>
          <w:sz w:val="18"/>
        </w:rPr>
        <w:t>- Business problem</w:t>
      </w:r>
      <w:r>
        <w:rPr>
          <w:rFonts w:ascii="Consolas" w:hAnsi="Consolas"/>
          <w:color w:val="1F2933"/>
          <w:sz w:val="18"/>
        </w:rPr>
        <w:br/>
      </w:r>
      <w:r>
        <w:rPr>
          <w:rFonts w:ascii="Consolas" w:hAnsi="Consolas"/>
          <w:color w:val="1F2933"/>
          <w:sz w:val="18"/>
        </w:rPr>
        <w:t>- Objectives</w:t>
      </w:r>
      <w:r>
        <w:rPr>
          <w:rFonts w:ascii="Consolas" w:hAnsi="Consolas"/>
          <w:color w:val="1F2933"/>
          <w:sz w:val="18"/>
        </w:rPr>
        <w:br/>
      </w:r>
      <w:r>
        <w:rPr>
          <w:rFonts w:ascii="Consolas" w:hAnsi="Consolas"/>
          <w:color w:val="1F2933"/>
          <w:sz w:val="18"/>
        </w:rPr>
        <w:t>- Major deliverables</w:t>
      </w:r>
      <w:r>
        <w:rPr>
          <w:rFonts w:ascii="Consolas" w:hAnsi="Consolas"/>
          <w:color w:val="1F2933"/>
          <w:sz w:val="18"/>
        </w:rPr>
        <w:br/>
      </w:r>
      <w:r>
        <w:rPr>
          <w:rFonts w:ascii="Consolas" w:hAnsi="Consolas"/>
          <w:color w:val="1F2933"/>
          <w:sz w:val="18"/>
        </w:rPr>
        <w:t>- Top risks</w:t>
      </w:r>
      <w:r>
        <w:rPr>
          <w:rFonts w:ascii="Consolas" w:hAnsi="Consolas"/>
          <w:color w:val="1F2933"/>
          <w:sz w:val="18"/>
        </w:rPr>
        <w:br/>
      </w:r>
      <w:r>
        <w:rPr>
          <w:rFonts w:ascii="Consolas" w:hAnsi="Consolas"/>
          <w:color w:val="1F2933"/>
          <w:sz w:val="18"/>
        </w:rPr>
        <w:t>- Decisions required</w:t>
      </w:r>
      <w:r>
        <w:rPr>
          <w:rFonts w:ascii="Consolas" w:hAnsi="Consolas"/>
          <w:color w:val="1F2933"/>
          <w:sz w:val="18"/>
        </w:rPr>
        <w:br/>
      </w:r>
      <w:r>
        <w:rPr>
          <w:rFonts w:ascii="Consolas" w:hAnsi="Consolas"/>
          <w:color w:val="1F2933"/>
          <w:sz w:val="18"/>
        </w:rPr>
        <w:br/>
      </w:r>
      <w:r>
        <w:rPr>
          <w:rFonts w:ascii="Consolas" w:hAnsi="Consolas"/>
          <w:color w:val="1F2933"/>
          <w:sz w:val="18"/>
        </w:rPr>
        <w:t>Use an executive briefing format.</w:t>
      </w:r>
    </w:p>
    <w:p xmlns:wp14="http://schemas.microsoft.com/office/word/2010/wordml" w14:paraId="4633A2DC" wp14:textId="77777777">
      <w:pPr>
        <w:pStyle w:val="Heading3"/>
      </w:pPr>
      <w:r>
        <w:t>Expected result</w:t>
      </w:r>
    </w:p>
    <w:p xmlns:wp14="http://schemas.microsoft.com/office/word/2010/wordml" w14:paraId="264A0872" wp14:textId="77777777">
      <w:pPr>
        <w:pStyle w:val="ListBullet"/>
      </w:pPr>
      <w:r>
        <w:t>A concise project summary.</w:t>
      </w:r>
    </w:p>
    <w:p xmlns:wp14="http://schemas.microsoft.com/office/word/2010/wordml" w14:paraId="15813A92" wp14:textId="77777777">
      <w:pPr>
        <w:pStyle w:val="ListBullet"/>
      </w:pPr>
      <w:r>
        <w:t>Risks and decisions are separated from general background.</w:t>
      </w:r>
    </w:p>
    <w:p xmlns:wp14="http://schemas.microsoft.com/office/word/2010/wordml" w14:paraId="2DB84F0A" wp14:textId="77777777">
      <w:pPr>
        <w:pStyle w:val="ListBullet"/>
      </w:pPr>
      <w:r>
        <w:t>The response refers to the content of the project charter rather than inventing details.</w:t>
      </w:r>
    </w:p>
    <w:p xmlns:wp14="http://schemas.microsoft.com/office/word/2010/wordml" w14:paraId="22165540" wp14:textId="77777777">
      <w:pPr>
        <w:pStyle w:val="Heading2"/>
      </w:pPr>
      <w:r>
        <w:t>Exercise 2 - Improve the summary for leadership</w:t>
      </w:r>
    </w:p>
    <w:p xmlns:wp14="http://schemas.microsoft.com/office/word/2010/wordml" w14:paraId="307F1D8E" wp14:textId="77777777">
      <w:pPr>
        <w:pStyle w:val="PromptBlock"/>
      </w:pPr>
      <w:r>
        <w:rPr>
          <w:rFonts w:ascii="Consolas" w:hAnsi="Consolas"/>
          <w:color w:val="1F2933"/>
          <w:sz w:val="18"/>
        </w:rPr>
        <w:t>Rewrite the summary for senior leadership.</w:t>
      </w:r>
      <w:r>
        <w:rPr>
          <w:rFonts w:ascii="Consolas" w:hAnsi="Consolas"/>
          <w:color w:val="1F2933"/>
          <w:sz w:val="18"/>
        </w:rPr>
        <w:br/>
      </w:r>
      <w:r>
        <w:rPr>
          <w:rFonts w:ascii="Consolas" w:hAnsi="Consolas"/>
          <w:color w:val="1F2933"/>
          <w:sz w:val="18"/>
        </w:rPr>
        <w:br/>
      </w:r>
      <w:r>
        <w:rPr>
          <w:rFonts w:ascii="Consolas" w:hAnsi="Consolas"/>
          <w:color w:val="1F2933"/>
          <w:sz w:val="18"/>
        </w:rPr>
        <w:t>Keep it under 200 words.</w:t>
      </w:r>
      <w:r>
        <w:rPr>
          <w:rFonts w:ascii="Consolas" w:hAnsi="Consolas"/>
          <w:color w:val="1F2933"/>
          <w:sz w:val="18"/>
        </w:rPr>
        <w:br/>
      </w:r>
      <w:r>
        <w:rPr>
          <w:rFonts w:ascii="Consolas" w:hAnsi="Consolas"/>
          <w:color w:val="1F2933"/>
          <w:sz w:val="18"/>
        </w:rPr>
        <w:t>Use clear bullet points.</w:t>
      </w:r>
      <w:r>
        <w:rPr>
          <w:rFonts w:ascii="Consolas" w:hAnsi="Consolas"/>
          <w:color w:val="1F2933"/>
          <w:sz w:val="18"/>
        </w:rPr>
        <w:br/>
      </w:r>
      <w:r>
        <w:rPr>
          <w:rFonts w:ascii="Consolas" w:hAnsi="Consolas"/>
          <w:color w:val="1F2933"/>
          <w:sz w:val="18"/>
        </w:rPr>
        <w:t>Highlight only the decisions that require management action.</w:t>
      </w:r>
    </w:p>
    <w:p xmlns:wp14="http://schemas.microsoft.com/office/word/2010/wordml" w14:paraId="22C45590" wp14:textId="77777777">
      <w:pPr>
        <w:pStyle w:val="Heading2"/>
      </w:pPr>
      <w:r>
        <w:t>Exercise 3 - Create an action table</w:t>
      </w:r>
    </w:p>
    <w:p xmlns:wp14="http://schemas.microsoft.com/office/word/2010/wordml" w14:paraId="37106867" wp14:textId="77777777">
      <w:pPr>
        <w:pStyle w:val="PromptBlock"/>
      </w:pPr>
      <w:r>
        <w:rPr>
          <w:rFonts w:ascii="Consolas" w:hAnsi="Consolas"/>
          <w:color w:val="1F2933"/>
          <w:sz w:val="18"/>
        </w:rPr>
        <w:t>Create an action table from the project charter.</w:t>
      </w:r>
      <w:r>
        <w:rPr>
          <w:rFonts w:ascii="Consolas" w:hAnsi="Consolas"/>
          <w:color w:val="1F2933"/>
          <w:sz w:val="18"/>
        </w:rPr>
        <w:br/>
      </w:r>
      <w:r>
        <w:rPr>
          <w:rFonts w:ascii="Consolas" w:hAnsi="Consolas"/>
          <w:color w:val="1F2933"/>
          <w:sz w:val="18"/>
        </w:rPr>
        <w:br/>
      </w:r>
      <w:r>
        <w:rPr>
          <w:rFonts w:ascii="Consolas" w:hAnsi="Consolas"/>
          <w:color w:val="1F2933"/>
          <w:sz w:val="18"/>
        </w:rPr>
        <w:t>Columns:</w:t>
      </w:r>
      <w:r>
        <w:rPr>
          <w:rFonts w:ascii="Consolas" w:hAnsi="Consolas"/>
          <w:color w:val="1F2933"/>
          <w:sz w:val="18"/>
        </w:rPr>
        <w:br/>
      </w:r>
      <w:r>
        <w:rPr>
          <w:rFonts w:ascii="Consolas" w:hAnsi="Consolas"/>
          <w:color w:val="1F2933"/>
          <w:sz w:val="18"/>
        </w:rPr>
        <w:t>- Action</w:t>
      </w:r>
      <w:r>
        <w:rPr>
          <w:rFonts w:ascii="Consolas" w:hAnsi="Consolas"/>
          <w:color w:val="1F2933"/>
          <w:sz w:val="18"/>
        </w:rPr>
        <w:br/>
      </w:r>
      <w:r>
        <w:rPr>
          <w:rFonts w:ascii="Consolas" w:hAnsi="Consolas"/>
          <w:color w:val="1F2933"/>
          <w:sz w:val="18"/>
        </w:rPr>
        <w:t>- Owner or role</w:t>
      </w:r>
      <w:r>
        <w:rPr>
          <w:rFonts w:ascii="Consolas" w:hAnsi="Consolas"/>
          <w:color w:val="1F2933"/>
          <w:sz w:val="18"/>
        </w:rPr>
        <w:br/>
      </w:r>
      <w:r>
        <w:rPr>
          <w:rFonts w:ascii="Consolas" w:hAnsi="Consolas"/>
          <w:color w:val="1F2933"/>
          <w:sz w:val="18"/>
        </w:rPr>
        <w:t>- Priority</w:t>
      </w:r>
      <w:r>
        <w:rPr>
          <w:rFonts w:ascii="Consolas" w:hAnsi="Consolas"/>
          <w:color w:val="1F2933"/>
          <w:sz w:val="18"/>
        </w:rPr>
        <w:br/>
      </w:r>
      <w:r>
        <w:rPr>
          <w:rFonts w:ascii="Consolas" w:hAnsi="Consolas"/>
          <w:color w:val="1F2933"/>
          <w:sz w:val="18"/>
        </w:rPr>
        <w:t>- Due date if available</w:t>
      </w:r>
      <w:r>
        <w:rPr>
          <w:rFonts w:ascii="Consolas" w:hAnsi="Consolas"/>
          <w:color w:val="1F2933"/>
          <w:sz w:val="18"/>
        </w:rPr>
        <w:br/>
      </w:r>
      <w:r>
        <w:rPr>
          <w:rFonts w:ascii="Consolas" w:hAnsi="Consolas"/>
          <w:color w:val="1F2933"/>
          <w:sz w:val="18"/>
        </w:rPr>
        <w:t>- Risk if delayed</w:t>
      </w:r>
      <w:r>
        <w:rPr>
          <w:rFonts w:ascii="Consolas" w:hAnsi="Consolas"/>
          <w:color w:val="1F2933"/>
          <w:sz w:val="18"/>
        </w:rPr>
        <w:br/>
      </w:r>
      <w:r>
        <w:rPr>
          <w:rFonts w:ascii="Consolas" w:hAnsi="Consolas"/>
          <w:color w:val="1F2933"/>
          <w:sz w:val="18"/>
        </w:rPr>
        <w:t>- Recommended next step</w:t>
      </w:r>
    </w:p>
    <w:tbl>
      <w:tblPr>
        <w:tblW w:w="0" w:type="auto"/>
        <w:jc w:val="center"/>
        <w:tblLook w:val="04A0" w:firstRow="1" w:lastRow="0" w:firstColumn="1" w:lastColumn="0" w:noHBand="0" w:noVBand="1"/>
      </w:tblPr>
      <w:tblGrid>
        <w:gridCol w:w="10224"/>
      </w:tblGrid>
      <w:tr xmlns:wp14="http://schemas.microsoft.com/office/word/2010/wordml" w14:paraId="2340FE06" wp14:textId="77777777">
        <w:tc>
          <w:tcPr>
            <w:tcW w:w="10224" w:type="dxa"/>
            <w:shd w:fill="EAF7F1"/>
            <w:tcBorders>
              <w:top w:val="single" w:color="B8D8CC" w:sz="4" w:space="0"/>
              <w:left w:val="single" w:color="B8D8CC" w:sz="4" w:space="0"/>
              <w:bottom w:val="single" w:color="B8D8CC" w:sz="4" w:space="0"/>
              <w:right w:val="single" w:color="B8D8CC" w:sz="4" w:space="0"/>
            </w:tcBorders>
          </w:tcPr>
          <w:p w14:paraId="47341636" wp14:textId="77777777">
            <w:r>
              <w:rPr>
                <w:rFonts w:ascii="Aptos" w:hAnsi="Aptos"/>
                <w:b/>
                <w:color w:val="0B3D2E"/>
                <w:sz w:val="19"/>
              </w:rPr>
              <w:t xml:space="preserve">Debrief question: </w:t>
            </w:r>
            <w:r>
              <w:rPr>
                <w:rFonts w:ascii="Aptos" w:hAnsi="Aptos"/>
                <w:color w:val="1F2933"/>
                <w:sz w:val="19"/>
              </w:rPr>
              <w:t>Which prompt produced the most useful answer, and what changed when you specified audience, format, and decision context?</w:t>
            </w:r>
          </w:p>
        </w:tc>
      </w:tr>
    </w:tbl>
    <w:p xmlns:wp14="http://schemas.microsoft.com/office/word/2010/wordml" w14:paraId="72A3D3EC" wp14:textId="77777777"/>
    <w:p xmlns:wp14="http://schemas.microsoft.com/office/word/2010/wordml" w14:paraId="68A8DDD7" wp14:textId="77777777">
      <w:pPr>
        <w:pStyle w:val="Heading1"/>
      </w:pPr>
      <w:r>
        <w:t>Lab 02 - Draft, improve, and summarize a document with Copilot in Word</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01183FF3"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0E789079"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3F202898" wp14:textId="77777777">
            <w:pPr>
              <w:spacing w:before="40" w:after="40"/>
            </w:pPr>
            <w:r>
              <w:rPr>
                <w:rFonts w:ascii="Aptos" w:hAnsi="Aptos"/>
                <w:b/>
                <w:color w:val="FFFFFF"/>
                <w:sz w:val="17"/>
              </w:rPr>
              <w:t>Detail</w:t>
            </w:r>
          </w:p>
        </w:tc>
      </w:tr>
      <w:tr xmlns:wp14="http://schemas.microsoft.com/office/word/2010/wordml" w14:paraId="4328CD52"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28EA16C4"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7863B65F" wp14:textId="77777777">
            <w:pPr>
              <w:spacing w:before="40" w:after="40"/>
            </w:pPr>
            <w:r>
              <w:rPr>
                <w:rFonts w:ascii="Aptos" w:hAnsi="Aptos"/>
                <w:sz w:val="17"/>
              </w:rPr>
              <w:t>100</w:t>
            </w:r>
          </w:p>
        </w:tc>
      </w:tr>
      <w:tr xmlns:wp14="http://schemas.microsoft.com/office/word/2010/wordml" w14:paraId="5E9F2CC7"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7DD44A7D" wp14:textId="77777777">
            <w:pPr>
              <w:spacing w:before="40" w:after="40"/>
            </w:pPr>
            <w:r>
              <w:rPr>
                <w:rFonts w:ascii="Aptos" w:hAnsi="Aptos"/>
                <w:sz w:val="17"/>
              </w:rPr>
              <w:t>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7B25F7F5" wp14:textId="77777777">
            <w:pPr>
              <w:spacing w:before="40" w:after="40"/>
            </w:pPr>
            <w:r>
              <w:rPr>
                <w:rFonts w:ascii="Aptos" w:hAnsi="Aptos"/>
                <w:sz w:val="17"/>
              </w:rPr>
              <w:t>30 minutes</w:t>
            </w:r>
          </w:p>
        </w:tc>
      </w:tr>
      <w:tr xmlns:wp14="http://schemas.microsoft.com/office/word/2010/wordml" w14:paraId="534DD351"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26AC7403"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6F7792FA" wp14:textId="77777777">
            <w:pPr>
              <w:spacing w:before="40" w:after="40"/>
            </w:pPr>
            <w:r>
              <w:rPr>
                <w:rFonts w:ascii="Aptos" w:hAnsi="Aptos"/>
                <w:sz w:val="17"/>
              </w:rPr>
              <w:t>Microsoft Word, Microsoft 365 Copilot</w:t>
            </w:r>
          </w:p>
        </w:tc>
      </w:tr>
      <w:tr xmlns:wp14="http://schemas.microsoft.com/office/word/2010/wordml" w14:paraId="39BBE8CD"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1960CDF9" wp14:textId="77777777">
            <w:pPr>
              <w:spacing w:before="40" w:after="40"/>
            </w:pPr>
            <w:r>
              <w:rPr>
                <w:rFonts w:ascii="Aptos" w:hAnsi="Aptos"/>
                <w:sz w:val="17"/>
              </w:rPr>
              <w:t>Sample file</w:t>
            </w:r>
          </w:p>
        </w:tc>
        <w:tc>
          <w:tcPr>
            <w:tcW w:w="8352" w:type="dxa"/>
            <w:vAlign w:val="center"/>
            <w:tcBorders>
              <w:top w:val="single" w:color="D9E2E1" w:sz="4" w:space="0"/>
              <w:left w:val="single" w:color="D9E2E1" w:sz="4" w:space="0"/>
              <w:bottom w:val="single" w:color="D9E2E1" w:sz="4" w:space="0"/>
              <w:right w:val="single" w:color="D9E2E1" w:sz="4" w:space="0"/>
            </w:tcBorders>
          </w:tcPr>
          <w:p w14:paraId="0F46B09E" wp14:textId="77777777">
            <w:pPr>
              <w:spacing w:before="40" w:after="40"/>
            </w:pPr>
            <w:r>
              <w:rPr>
                <w:rFonts w:ascii="Aptos" w:hAnsi="Aptos"/>
                <w:sz w:val="17"/>
              </w:rPr>
              <w:t>01_Mock_Project_Charter_Energy_Data_Platform.docx</w:t>
            </w:r>
          </w:p>
        </w:tc>
      </w:tr>
    </w:tbl>
    <w:p xmlns:wp14="http://schemas.microsoft.com/office/word/2010/wordml" w14:paraId="3867BC0D" wp14:textId="77777777">
      <w:pPr>
        <w:pStyle w:val="Heading2"/>
      </w:pPr>
      <w:r>
        <w:t>Scenario</w:t>
      </w:r>
    </w:p>
    <w:p xmlns:wp14="http://schemas.microsoft.com/office/word/2010/wordml" w14:paraId="2F77AF99" wp14:textId="77777777">
      <w:r>
        <w:t>You are preparing an executive project report for the Energy Data Platform initiative. You will use Copilot in Word to create a draft report from a source document, improve part of the writing, convert recommendations to a table, and summarize the final report.</w:t>
      </w:r>
    </w:p>
    <w:p xmlns:wp14="http://schemas.microsoft.com/office/word/2010/wordml" w14:paraId="3BD88723" wp14:textId="77777777">
      <w:pPr>
        <w:pStyle w:val="Heading2"/>
      </w:pPr>
      <w:r>
        <w:t>Exercise 1 - Create a new report from a source document</w:t>
      </w:r>
    </w:p>
    <w:p xmlns:wp14="http://schemas.microsoft.com/office/word/2010/wordml" w14:paraId="57E0CE0E" wp14:textId="77777777">
      <w:pPr>
        <w:pStyle w:val="Checklist"/>
      </w:pPr>
      <w:r>
        <w:rPr>
          <w:b/>
        </w:rPr>
        <w:t xml:space="preserve">☐ </w:t>
      </w:r>
      <w:r>
        <w:t>Open a new Word document from your browser.</w:t>
      </w:r>
    </w:p>
    <w:p xmlns:wp14="http://schemas.microsoft.com/office/word/2010/wordml" w14:paraId="59CC3E5D" wp14:textId="77777777">
      <w:pPr>
        <w:pStyle w:val="Checklist"/>
      </w:pPr>
      <w:r>
        <w:rPr>
          <w:b/>
        </w:rPr>
        <w:t xml:space="preserve">☐ </w:t>
      </w:r>
      <w:r>
        <w:t>Select the on-canvas Copilot drafting experience at the top of the blank document.</w:t>
      </w:r>
    </w:p>
    <w:p xmlns:wp14="http://schemas.microsoft.com/office/word/2010/wordml" w14:paraId="535B1E40" wp14:textId="77777777">
      <w:pPr>
        <w:pStyle w:val="Checklist"/>
      </w:pPr>
      <w:r>
        <w:rPr>
          <w:b/>
        </w:rPr>
        <w:t xml:space="preserve">☐ </w:t>
      </w:r>
      <w:r>
        <w:t>Add the project charter file from bp copilot / sample data as source content.</w:t>
      </w:r>
    </w:p>
    <w:p xmlns:wp14="http://schemas.microsoft.com/office/word/2010/wordml" w14:paraId="78953D37" wp14:textId="77777777">
      <w:pPr>
        <w:pStyle w:val="Checklist"/>
      </w:pPr>
      <w:r>
        <w:rPr>
          <w:b/>
        </w:rPr>
        <w:t xml:space="preserve">☐ </w:t>
      </w:r>
      <w:r>
        <w:t>Submit the following prompt.</w:t>
      </w:r>
    </w:p>
    <w:p xmlns:wp14="http://schemas.microsoft.com/office/word/2010/wordml" w14:paraId="2B303F86" wp14:textId="77777777">
      <w:pPr>
        <w:pStyle w:val="PromptBlock"/>
      </w:pPr>
      <w:r>
        <w:rPr>
          <w:rFonts w:ascii="Consolas" w:hAnsi="Consolas"/>
          <w:color w:val="1F2933"/>
          <w:sz w:val="18"/>
        </w:rPr>
        <w:t>Create an executive project report using the linked project charter as the source.</w:t>
      </w:r>
      <w:r>
        <w:rPr>
          <w:rFonts w:ascii="Consolas" w:hAnsi="Consolas"/>
          <w:color w:val="1F2933"/>
          <w:sz w:val="18"/>
        </w:rPr>
        <w:br/>
      </w:r>
      <w:r>
        <w:rPr>
          <w:rFonts w:ascii="Consolas" w:hAnsi="Consolas"/>
          <w:color w:val="1F2933"/>
          <w:sz w:val="18"/>
        </w:rPr>
        <w:br/>
      </w:r>
      <w:r>
        <w:rPr>
          <w:rFonts w:ascii="Consolas" w:hAnsi="Consolas"/>
          <w:color w:val="1F2933"/>
          <w:sz w:val="18"/>
        </w:rPr>
        <w:t>Include these sections:</w:t>
      </w:r>
      <w:r>
        <w:rPr>
          <w:rFonts w:ascii="Consolas" w:hAnsi="Consolas"/>
          <w:color w:val="1F2933"/>
          <w:sz w:val="18"/>
        </w:rPr>
        <w:br/>
      </w:r>
      <w:r>
        <w:rPr>
          <w:rFonts w:ascii="Consolas" w:hAnsi="Consolas"/>
          <w:color w:val="1F2933"/>
          <w:sz w:val="18"/>
        </w:rPr>
        <w:t>- Executive Summary</w:t>
      </w:r>
      <w:r>
        <w:rPr>
          <w:rFonts w:ascii="Consolas" w:hAnsi="Consolas"/>
          <w:color w:val="1F2933"/>
          <w:sz w:val="18"/>
        </w:rPr>
        <w:br/>
      </w:r>
      <w:r>
        <w:rPr>
          <w:rFonts w:ascii="Consolas" w:hAnsi="Consolas"/>
          <w:color w:val="1F2933"/>
          <w:sz w:val="18"/>
        </w:rPr>
        <w:t>- Background</w:t>
      </w:r>
      <w:r>
        <w:rPr>
          <w:rFonts w:ascii="Consolas" w:hAnsi="Consolas"/>
          <w:color w:val="1F2933"/>
          <w:sz w:val="18"/>
        </w:rPr>
        <w:br/>
      </w:r>
      <w:r>
        <w:rPr>
          <w:rFonts w:ascii="Consolas" w:hAnsi="Consolas"/>
          <w:color w:val="1F2933"/>
          <w:sz w:val="18"/>
        </w:rPr>
        <w:t>- Current Challenges</w:t>
      </w:r>
      <w:r>
        <w:rPr>
          <w:rFonts w:ascii="Consolas" w:hAnsi="Consolas"/>
          <w:color w:val="1F2933"/>
          <w:sz w:val="18"/>
        </w:rPr>
        <w:br/>
      </w:r>
      <w:r>
        <w:rPr>
          <w:rFonts w:ascii="Consolas" w:hAnsi="Consolas"/>
          <w:color w:val="1F2933"/>
          <w:sz w:val="18"/>
        </w:rPr>
        <w:t>- Proposed Solution</w:t>
      </w:r>
      <w:r>
        <w:rPr>
          <w:rFonts w:ascii="Consolas" w:hAnsi="Consolas"/>
          <w:color w:val="1F2933"/>
          <w:sz w:val="18"/>
        </w:rPr>
        <w:br/>
      </w:r>
      <w:r>
        <w:rPr>
          <w:rFonts w:ascii="Consolas" w:hAnsi="Consolas"/>
          <w:color w:val="1F2933"/>
          <w:sz w:val="18"/>
        </w:rPr>
        <w:t>- Scope and Deliverables</w:t>
      </w:r>
      <w:r>
        <w:rPr>
          <w:rFonts w:ascii="Consolas" w:hAnsi="Consolas"/>
          <w:color w:val="1F2933"/>
          <w:sz w:val="18"/>
        </w:rPr>
        <w:br/>
      </w:r>
      <w:r>
        <w:rPr>
          <w:rFonts w:ascii="Consolas" w:hAnsi="Consolas"/>
          <w:color w:val="1F2933"/>
          <w:sz w:val="18"/>
        </w:rPr>
        <w:t>- Risks and Issues</w:t>
      </w:r>
      <w:r>
        <w:rPr>
          <w:rFonts w:ascii="Consolas" w:hAnsi="Consolas"/>
          <w:color w:val="1F2933"/>
          <w:sz w:val="18"/>
        </w:rPr>
        <w:br/>
      </w:r>
      <w:r>
        <w:rPr>
          <w:rFonts w:ascii="Consolas" w:hAnsi="Consolas"/>
          <w:color w:val="1F2933"/>
          <w:sz w:val="18"/>
        </w:rPr>
        <w:t>- Recommendations</w:t>
      </w:r>
      <w:r>
        <w:rPr>
          <w:rFonts w:ascii="Consolas" w:hAnsi="Consolas"/>
          <w:color w:val="1F2933"/>
          <w:sz w:val="18"/>
        </w:rPr>
        <w:br/>
      </w:r>
      <w:r>
        <w:rPr>
          <w:rFonts w:ascii="Consolas" w:hAnsi="Consolas"/>
          <w:color w:val="1F2933"/>
          <w:sz w:val="18"/>
        </w:rPr>
        <w:t>- Next Steps</w:t>
      </w:r>
      <w:r>
        <w:rPr>
          <w:rFonts w:ascii="Consolas" w:hAnsi="Consolas"/>
          <w:color w:val="1F2933"/>
          <w:sz w:val="18"/>
        </w:rPr>
        <w:br/>
      </w:r>
      <w:r>
        <w:rPr>
          <w:rFonts w:ascii="Consolas" w:hAnsi="Consolas"/>
          <w:color w:val="1F2933"/>
          <w:sz w:val="18"/>
        </w:rPr>
        <w:br/>
      </w:r>
      <w:r>
        <w:rPr>
          <w:rFonts w:ascii="Consolas" w:hAnsi="Consolas"/>
          <w:color w:val="1F2933"/>
          <w:sz w:val="18"/>
        </w:rPr>
        <w:t>Use professional language suitable for BP Malaysia leadership training.</w:t>
      </w:r>
    </w:p>
    <w:p xmlns:wp14="http://schemas.microsoft.com/office/word/2010/wordml" w14:paraId="25A1F7CB" wp14:textId="77777777">
      <w:pPr>
        <w:pStyle w:val="Checklist"/>
      </w:pPr>
      <w:r>
        <w:rPr>
          <w:b/>
        </w:rPr>
        <w:t xml:space="preserve">☐ </w:t>
      </w:r>
      <w:r>
        <w:t>Review the generated draft.</w:t>
      </w:r>
    </w:p>
    <w:p xmlns:wp14="http://schemas.microsoft.com/office/word/2010/wordml" w14:paraId="48146E82" wp14:textId="77777777">
      <w:pPr>
        <w:pStyle w:val="Checklist"/>
      </w:pPr>
      <w:r>
        <w:rPr>
          <w:b/>
        </w:rPr>
        <w:t xml:space="preserve">☐ </w:t>
      </w:r>
      <w:r>
        <w:t>Select Keep it if the content is suitable.</w:t>
      </w:r>
    </w:p>
    <w:p xmlns:wp14="http://schemas.microsoft.com/office/word/2010/wordml" w14:paraId="0F2FEEC1" wp14:textId="77777777">
      <w:pPr>
        <w:pStyle w:val="Checklist"/>
      </w:pPr>
      <w:r>
        <w:rPr>
          <w:b/>
        </w:rPr>
        <w:t xml:space="preserve">☐ </w:t>
      </w:r>
      <w:r>
        <w:t>Save the file as Lab02_Energy_Data_Platform_Report.docx.</w:t>
      </w:r>
    </w:p>
    <w:p xmlns:wp14="http://schemas.microsoft.com/office/word/2010/wordml" w14:paraId="06F7AD0C" wp14:textId="77777777">
      <w:pPr>
        <w:pStyle w:val="Heading2"/>
      </w:pPr>
      <w:r>
        <w:t>Exercise 2 - Rewrite the risks section</w:t>
      </w:r>
    </w:p>
    <w:p xmlns:wp14="http://schemas.microsoft.com/office/word/2010/wordml" w14:paraId="75AA2072" wp14:textId="77777777">
      <w:pPr>
        <w:pStyle w:val="Checklist"/>
      </w:pPr>
      <w:r>
        <w:rPr>
          <w:b/>
        </w:rPr>
        <w:t xml:space="preserve">☐ </w:t>
      </w:r>
      <w:r>
        <w:t>Highlight the Risks and Issues section.</w:t>
      </w:r>
    </w:p>
    <w:p xmlns:wp14="http://schemas.microsoft.com/office/word/2010/wordml" w14:paraId="21C8BDA8" wp14:textId="77777777">
      <w:pPr>
        <w:pStyle w:val="Checklist"/>
      </w:pPr>
      <w:r>
        <w:rPr>
          <w:b/>
        </w:rPr>
        <w:t xml:space="preserve">☐ </w:t>
      </w:r>
      <w:r>
        <w:t>Select Edit with Copilot from the floating toolbar.</w:t>
      </w:r>
    </w:p>
    <w:p xmlns:wp14="http://schemas.microsoft.com/office/word/2010/wordml" w14:paraId="444710DE" wp14:textId="77777777">
      <w:pPr>
        <w:pStyle w:val="Checklist"/>
      </w:pPr>
      <w:r>
        <w:rPr>
          <w:b/>
        </w:rPr>
        <w:t xml:space="preserve">☐ </w:t>
      </w:r>
      <w:r>
        <w:t>Use the following prompt to improve the text.</w:t>
      </w:r>
    </w:p>
    <w:p xmlns:wp14="http://schemas.microsoft.com/office/word/2010/wordml" w14:paraId="3C583D1F" wp14:textId="77777777">
      <w:pPr>
        <w:pStyle w:val="PromptBlock"/>
      </w:pPr>
      <w:r>
        <w:rPr>
          <w:rFonts w:ascii="Consolas" w:hAnsi="Consolas"/>
          <w:color w:val="1F2933"/>
          <w:sz w:val="18"/>
        </w:rPr>
        <w:t>Rewrite this section for a senior management audience.</w:t>
      </w:r>
      <w:r>
        <w:rPr>
          <w:rFonts w:ascii="Consolas" w:hAnsi="Consolas"/>
          <w:color w:val="1F2933"/>
          <w:sz w:val="18"/>
        </w:rPr>
        <w:br/>
      </w:r>
      <w:r>
        <w:rPr>
          <w:rFonts w:ascii="Consolas" w:hAnsi="Consolas"/>
          <w:color w:val="1F2933"/>
          <w:sz w:val="18"/>
        </w:rPr>
        <w:br/>
      </w:r>
      <w:r>
        <w:rPr>
          <w:rFonts w:ascii="Consolas" w:hAnsi="Consolas"/>
          <w:color w:val="1F2933"/>
          <w:sz w:val="18"/>
        </w:rPr>
        <w:t>Make each risk specific.</w:t>
      </w:r>
      <w:r>
        <w:rPr>
          <w:rFonts w:ascii="Consolas" w:hAnsi="Consolas"/>
          <w:color w:val="1F2933"/>
          <w:sz w:val="18"/>
        </w:rPr>
        <w:br/>
      </w:r>
      <w:r>
        <w:rPr>
          <w:rFonts w:ascii="Consolas" w:hAnsi="Consolas"/>
          <w:color w:val="1F2933"/>
          <w:sz w:val="18"/>
        </w:rPr>
        <w:t>Explain why each risk matters.</w:t>
      </w:r>
      <w:r>
        <w:rPr>
          <w:rFonts w:ascii="Consolas" w:hAnsi="Consolas"/>
          <w:color w:val="1F2933"/>
          <w:sz w:val="18"/>
        </w:rPr>
        <w:br/>
      </w:r>
      <w:r>
        <w:rPr>
          <w:rFonts w:ascii="Consolas" w:hAnsi="Consolas"/>
          <w:color w:val="1F2933"/>
          <w:sz w:val="18"/>
        </w:rPr>
        <w:t>Include mitigation actions where available.</w:t>
      </w:r>
      <w:r>
        <w:rPr>
          <w:rFonts w:ascii="Consolas" w:hAnsi="Consolas"/>
          <w:color w:val="1F2933"/>
          <w:sz w:val="18"/>
        </w:rPr>
        <w:br/>
      </w:r>
      <w:r>
        <w:rPr>
          <w:rFonts w:ascii="Consolas" w:hAnsi="Consolas"/>
          <w:color w:val="1F2933"/>
          <w:sz w:val="18"/>
        </w:rPr>
        <w:t>Keep the tone clear, professional, and concise.</w:t>
      </w:r>
    </w:p>
    <w:p xmlns:wp14="http://schemas.microsoft.com/office/word/2010/wordml" w14:paraId="5A35EEAA" wp14:textId="77777777">
      <w:pPr>
        <w:pStyle w:val="Heading2"/>
      </w:pPr>
      <w:r>
        <w:t>Exercise 3 - Convert recommendations into a table</w:t>
      </w:r>
    </w:p>
    <w:p xmlns:wp14="http://schemas.microsoft.com/office/word/2010/wordml" w14:paraId="63626AAC" wp14:textId="77777777">
      <w:pPr>
        <w:pStyle w:val="Checklist"/>
      </w:pPr>
      <w:r>
        <w:rPr>
          <w:b/>
        </w:rPr>
        <w:t xml:space="preserve">☐ </w:t>
      </w:r>
      <w:r>
        <w:t>Place your cursor below the Recommendations section.</w:t>
      </w:r>
    </w:p>
    <w:p xmlns:wp14="http://schemas.microsoft.com/office/word/2010/wordml" w14:paraId="1347B03D" wp14:textId="77777777">
      <w:pPr>
        <w:pStyle w:val="Checklist"/>
      </w:pPr>
      <w:r>
        <w:rPr>
          <w:b/>
        </w:rPr>
        <w:t xml:space="preserve">☐ </w:t>
      </w:r>
      <w:r>
        <w:t>Open Copilot in Word.</w:t>
      </w:r>
    </w:p>
    <w:p xmlns:wp14="http://schemas.microsoft.com/office/word/2010/wordml" w14:paraId="37AB823C" wp14:textId="77777777">
      <w:pPr>
        <w:pStyle w:val="Checklist"/>
      </w:pPr>
      <w:r>
        <w:rPr>
          <w:b/>
        </w:rPr>
        <w:t xml:space="preserve">☐ </w:t>
      </w:r>
      <w:r>
        <w:t>Submit the following prompt.</w:t>
      </w:r>
    </w:p>
    <w:p xmlns:wp14="http://schemas.microsoft.com/office/word/2010/wordml" w14:paraId="18CD520D" wp14:textId="77777777">
      <w:pPr>
        <w:pStyle w:val="PromptBlock"/>
      </w:pPr>
      <w:r>
        <w:rPr>
          <w:rFonts w:ascii="Consolas" w:hAnsi="Consolas"/>
          <w:color w:val="1F2933"/>
          <w:sz w:val="18"/>
        </w:rPr>
        <w:t>Convert the recommendations into a table.</w:t>
      </w:r>
      <w:r>
        <w:rPr>
          <w:rFonts w:ascii="Consolas" w:hAnsi="Consolas"/>
          <w:color w:val="1F2933"/>
          <w:sz w:val="18"/>
        </w:rPr>
        <w:br/>
      </w:r>
      <w:r>
        <w:rPr>
          <w:rFonts w:ascii="Consolas" w:hAnsi="Consolas"/>
          <w:color w:val="1F2933"/>
          <w:sz w:val="18"/>
        </w:rPr>
        <w:br/>
      </w:r>
      <w:r>
        <w:rPr>
          <w:rFonts w:ascii="Consolas" w:hAnsi="Consolas"/>
          <w:color w:val="1F2933"/>
          <w:sz w:val="18"/>
        </w:rPr>
        <w:t>Use these columns:</w:t>
      </w:r>
      <w:r>
        <w:rPr>
          <w:rFonts w:ascii="Consolas" w:hAnsi="Consolas"/>
          <w:color w:val="1F2933"/>
          <w:sz w:val="18"/>
        </w:rPr>
        <w:br/>
      </w:r>
      <w:r>
        <w:rPr>
          <w:rFonts w:ascii="Consolas" w:hAnsi="Consolas"/>
          <w:color w:val="1F2933"/>
          <w:sz w:val="18"/>
        </w:rPr>
        <w:t>- Recommendation</w:t>
      </w:r>
      <w:r>
        <w:rPr>
          <w:rFonts w:ascii="Consolas" w:hAnsi="Consolas"/>
          <w:color w:val="1F2933"/>
          <w:sz w:val="18"/>
        </w:rPr>
        <w:br/>
      </w:r>
      <w:r>
        <w:rPr>
          <w:rFonts w:ascii="Consolas" w:hAnsi="Consolas"/>
          <w:color w:val="1F2933"/>
          <w:sz w:val="18"/>
        </w:rPr>
        <w:t>- Expected benefit</w:t>
      </w:r>
      <w:r>
        <w:rPr>
          <w:rFonts w:ascii="Consolas" w:hAnsi="Consolas"/>
          <w:color w:val="1F2933"/>
          <w:sz w:val="18"/>
        </w:rPr>
        <w:br/>
      </w:r>
      <w:r>
        <w:rPr>
          <w:rFonts w:ascii="Consolas" w:hAnsi="Consolas"/>
          <w:color w:val="1F2933"/>
          <w:sz w:val="18"/>
        </w:rPr>
        <w:t>- Owner or accountable role</w:t>
      </w:r>
      <w:r>
        <w:rPr>
          <w:rFonts w:ascii="Consolas" w:hAnsi="Consolas"/>
          <w:color w:val="1F2933"/>
          <w:sz w:val="18"/>
        </w:rPr>
        <w:br/>
      </w:r>
      <w:r>
        <w:rPr>
          <w:rFonts w:ascii="Consolas" w:hAnsi="Consolas"/>
          <w:color w:val="1F2933"/>
          <w:sz w:val="18"/>
        </w:rPr>
        <w:t>- Priority</w:t>
      </w:r>
      <w:r>
        <w:rPr>
          <w:rFonts w:ascii="Consolas" w:hAnsi="Consolas"/>
          <w:color w:val="1F2933"/>
          <w:sz w:val="18"/>
        </w:rPr>
        <w:br/>
      </w:r>
      <w:r>
        <w:rPr>
          <w:rFonts w:ascii="Consolas" w:hAnsi="Consolas"/>
          <w:color w:val="1F2933"/>
          <w:sz w:val="18"/>
        </w:rPr>
        <w:t>- Decision required</w:t>
      </w:r>
    </w:p>
    <w:p xmlns:wp14="http://schemas.microsoft.com/office/word/2010/wordml" w14:paraId="7A8163EB" wp14:textId="77777777">
      <w:pPr>
        <w:pStyle w:val="Heading2"/>
      </w:pPr>
      <w:r>
        <w:t>Exercise 4 - Summarize the final document</w:t>
      </w:r>
    </w:p>
    <w:p xmlns:wp14="http://schemas.microsoft.com/office/word/2010/wordml" w14:paraId="2E70F78A" wp14:textId="77777777">
      <w:pPr>
        <w:pStyle w:val="Checklist"/>
      </w:pPr>
      <w:r>
        <w:rPr>
          <w:b/>
        </w:rPr>
        <w:t xml:space="preserve">☐ </w:t>
      </w:r>
      <w:r>
        <w:t>Open the Copilot pane from the Home tab.</w:t>
      </w:r>
    </w:p>
    <w:p xmlns:wp14="http://schemas.microsoft.com/office/word/2010/wordml" w14:paraId="100121E6" wp14:textId="77777777">
      <w:pPr>
        <w:pStyle w:val="Checklist"/>
      </w:pPr>
      <w:r>
        <w:rPr>
          <w:b/>
        </w:rPr>
        <w:t xml:space="preserve">☐ </w:t>
      </w:r>
      <w:r>
        <w:t>Submit the following prompt.</w:t>
      </w:r>
    </w:p>
    <w:p xmlns:wp14="http://schemas.microsoft.com/office/word/2010/wordml" w14:paraId="4A1D5506" wp14:textId="77777777">
      <w:pPr>
        <w:pStyle w:val="Checklist"/>
      </w:pPr>
      <w:r>
        <w:rPr>
          <w:b/>
        </w:rPr>
        <w:t xml:space="preserve">☐ </w:t>
      </w:r>
      <w:r>
        <w:t>Add the summary to the end of the document if the output is useful.</w:t>
      </w:r>
    </w:p>
    <w:p xmlns:wp14="http://schemas.microsoft.com/office/word/2010/wordml" w14:paraId="4B5A5D1C" wp14:textId="77777777">
      <w:pPr>
        <w:pStyle w:val="PromptBlock"/>
      </w:pPr>
      <w:r>
        <w:rPr>
          <w:rFonts w:ascii="Consolas" w:hAnsi="Consolas"/>
          <w:color w:val="1F2933"/>
          <w:sz w:val="18"/>
        </w:rPr>
        <w:t>Summarize this report for a leader who has only two minutes to read it.</w:t>
      </w:r>
      <w:r>
        <w:rPr>
          <w:rFonts w:ascii="Consolas" w:hAnsi="Consolas"/>
          <w:color w:val="1F2933"/>
          <w:sz w:val="18"/>
        </w:rPr>
        <w:br/>
      </w:r>
      <w:r>
        <w:rPr>
          <w:rFonts w:ascii="Consolas" w:hAnsi="Consolas"/>
          <w:color w:val="1F2933"/>
          <w:sz w:val="18"/>
        </w:rPr>
        <w:br/>
      </w:r>
      <w:r>
        <w:rPr>
          <w:rFonts w:ascii="Consolas" w:hAnsi="Consolas"/>
          <w:color w:val="1F2933"/>
          <w:sz w:val="18"/>
        </w:rPr>
        <w:t>Highlight:</w:t>
      </w:r>
      <w:r>
        <w:rPr>
          <w:rFonts w:ascii="Consolas" w:hAnsi="Consolas"/>
          <w:color w:val="1F2933"/>
          <w:sz w:val="18"/>
        </w:rPr>
        <w:br/>
      </w:r>
      <w:r>
        <w:rPr>
          <w:rFonts w:ascii="Consolas" w:hAnsi="Consolas"/>
          <w:color w:val="1F2933"/>
          <w:sz w:val="18"/>
        </w:rPr>
        <w:t>- Top three points</w:t>
      </w:r>
      <w:r>
        <w:rPr>
          <w:rFonts w:ascii="Consolas" w:hAnsi="Consolas"/>
          <w:color w:val="1F2933"/>
          <w:sz w:val="18"/>
        </w:rPr>
        <w:br/>
      </w:r>
      <w:r>
        <w:rPr>
          <w:rFonts w:ascii="Consolas" w:hAnsi="Consolas"/>
          <w:color w:val="1F2933"/>
          <w:sz w:val="18"/>
        </w:rPr>
        <w:t>- Key risks</w:t>
      </w:r>
      <w:r>
        <w:rPr>
          <w:rFonts w:ascii="Consolas" w:hAnsi="Consolas"/>
          <w:color w:val="1F2933"/>
          <w:sz w:val="18"/>
        </w:rPr>
        <w:br/>
      </w:r>
      <w:r>
        <w:rPr>
          <w:rFonts w:ascii="Consolas" w:hAnsi="Consolas"/>
          <w:color w:val="1F2933"/>
          <w:sz w:val="18"/>
        </w:rPr>
        <w:t>- Decisions required</w:t>
      </w:r>
      <w:r>
        <w:rPr>
          <w:rFonts w:ascii="Consolas" w:hAnsi="Consolas"/>
          <w:color w:val="1F2933"/>
          <w:sz w:val="18"/>
        </w:rPr>
        <w:br/>
      </w:r>
      <w:r>
        <w:rPr>
          <w:rFonts w:ascii="Consolas" w:hAnsi="Consolas"/>
          <w:color w:val="1F2933"/>
          <w:sz w:val="18"/>
        </w:rPr>
        <w:t>- Immediate next actions</w:t>
      </w:r>
    </w:p>
    <w:tbl>
      <w:tblPr>
        <w:tblW w:w="0" w:type="auto"/>
        <w:jc w:val="center"/>
        <w:tblLook w:val="04A0" w:firstRow="1" w:lastRow="0" w:firstColumn="1" w:lastColumn="0" w:noHBand="0" w:noVBand="1"/>
      </w:tblPr>
      <w:tblGrid>
        <w:gridCol w:w="10224"/>
      </w:tblGrid>
      <w:tr xmlns:wp14="http://schemas.microsoft.com/office/word/2010/wordml" w14:paraId="447F5676" wp14:textId="77777777">
        <w:tc>
          <w:tcPr>
            <w:tcW w:w="10224" w:type="dxa"/>
            <w:shd w:fill="FFF3CD"/>
            <w:tcBorders>
              <w:top w:val="single" w:color="B8D8CC" w:sz="4" w:space="0"/>
              <w:left w:val="single" w:color="B8D8CC" w:sz="4" w:space="0"/>
              <w:bottom w:val="single" w:color="B8D8CC" w:sz="4" w:space="0"/>
              <w:right w:val="single" w:color="B8D8CC" w:sz="4" w:space="0"/>
            </w:tcBorders>
          </w:tcPr>
          <w:p w14:paraId="4C375643" wp14:textId="77777777">
            <w:r>
              <w:rPr>
                <w:rFonts w:ascii="Aptos" w:hAnsi="Aptos"/>
                <w:b/>
                <w:color w:val="0B3D2E"/>
                <w:sz w:val="19"/>
              </w:rPr>
              <w:t xml:space="preserve">Quality check: </w:t>
            </w:r>
            <w:r>
              <w:rPr>
                <w:rFonts w:ascii="Aptos" w:hAnsi="Aptos"/>
                <w:color w:val="1F2933"/>
                <w:sz w:val="19"/>
              </w:rPr>
              <w:t>Before completing the lab, manually verify that the generated summary aligns with the report and does not introduce facts that are not in the source document.</w:t>
            </w:r>
          </w:p>
        </w:tc>
      </w:tr>
    </w:tbl>
    <w:p xmlns:wp14="http://schemas.microsoft.com/office/word/2010/wordml" w14:paraId="0D0B940D" wp14:textId="77777777"/>
    <w:p xmlns:wp14="http://schemas.microsoft.com/office/word/2010/wordml" w14:paraId="50FBE8A3" wp14:textId="77777777">
      <w:pPr>
        <w:pStyle w:val="Heading1"/>
      </w:pPr>
      <w:r>
        <w:t>Lab 03 - Build an executive presentation with Copilot in PowerPoint</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730772C2"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25615C32"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4CE04629" wp14:textId="77777777">
            <w:pPr>
              <w:spacing w:before="40" w:after="40"/>
            </w:pPr>
            <w:r>
              <w:rPr>
                <w:rFonts w:ascii="Aptos" w:hAnsi="Aptos"/>
                <w:b/>
                <w:color w:val="FFFFFF"/>
                <w:sz w:val="17"/>
              </w:rPr>
              <w:t>Detail</w:t>
            </w:r>
          </w:p>
        </w:tc>
      </w:tr>
      <w:tr xmlns:wp14="http://schemas.microsoft.com/office/word/2010/wordml" w14:paraId="28E51B82"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41BE862A"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60525613" wp14:textId="77777777">
            <w:pPr>
              <w:spacing w:before="40" w:after="40"/>
            </w:pPr>
            <w:r>
              <w:rPr>
                <w:rFonts w:ascii="Aptos" w:hAnsi="Aptos"/>
                <w:sz w:val="17"/>
              </w:rPr>
              <w:t>100</w:t>
            </w:r>
          </w:p>
        </w:tc>
      </w:tr>
      <w:tr xmlns:wp14="http://schemas.microsoft.com/office/word/2010/wordml" w14:paraId="06098A5F"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12C7EBB2" wp14:textId="77777777">
            <w:pPr>
              <w:spacing w:before="40" w:after="40"/>
            </w:pPr>
            <w:r>
              <w:rPr>
                <w:rFonts w:ascii="Aptos" w:hAnsi="Aptos"/>
                <w:sz w:val="17"/>
              </w:rPr>
              <w:t>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07C84DC5" wp14:textId="77777777">
            <w:pPr>
              <w:spacing w:before="40" w:after="40"/>
            </w:pPr>
            <w:r>
              <w:rPr>
                <w:rFonts w:ascii="Aptos" w:hAnsi="Aptos"/>
                <w:sz w:val="17"/>
              </w:rPr>
              <w:t>30 minutes</w:t>
            </w:r>
          </w:p>
        </w:tc>
      </w:tr>
      <w:tr xmlns:wp14="http://schemas.microsoft.com/office/word/2010/wordml" w14:paraId="22DC3685"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5F6276B2"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5E3937F6" wp14:textId="77777777">
            <w:pPr>
              <w:spacing w:before="40" w:after="40"/>
            </w:pPr>
            <w:r>
              <w:rPr>
                <w:rFonts w:ascii="Aptos" w:hAnsi="Aptos"/>
                <w:sz w:val="17"/>
              </w:rPr>
              <w:t>Microsoft PowerPoint, Microsoft 365 Copilot</w:t>
            </w:r>
          </w:p>
        </w:tc>
      </w:tr>
      <w:tr xmlns:wp14="http://schemas.microsoft.com/office/word/2010/wordml" w14:paraId="402475B0"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17B53DBB" wp14:textId="77777777">
            <w:pPr>
              <w:spacing w:before="40" w:after="40"/>
            </w:pPr>
            <w:r>
              <w:rPr>
                <w:rFonts w:ascii="Aptos" w:hAnsi="Aptos"/>
                <w:sz w:val="17"/>
              </w:rPr>
              <w:t>Sample files</w:t>
            </w:r>
          </w:p>
        </w:tc>
        <w:tc>
          <w:tcPr>
            <w:tcW w:w="8352" w:type="dxa"/>
            <w:vAlign w:val="center"/>
            <w:tcBorders>
              <w:top w:val="single" w:color="D9E2E1" w:sz="4" w:space="0"/>
              <w:left w:val="single" w:color="D9E2E1" w:sz="4" w:space="0"/>
              <w:bottom w:val="single" w:color="D9E2E1" w:sz="4" w:space="0"/>
              <w:right w:val="single" w:color="D9E2E1" w:sz="4" w:space="0"/>
            </w:tcBorders>
          </w:tcPr>
          <w:p w14:paraId="20CAF751" wp14:textId="77777777">
            <w:pPr>
              <w:spacing w:before="40" w:after="40"/>
            </w:pPr>
            <w:r>
              <w:rPr>
                <w:rFonts w:ascii="Aptos" w:hAnsi="Aptos"/>
                <w:sz w:val="17"/>
              </w:rPr>
              <w:t>01_Mock_Project_Charter_Energy_Data_Platform.docx, 12_Mock_Leadership_Briefing_Source_Deck.pptx</w:t>
            </w:r>
          </w:p>
        </w:tc>
      </w:tr>
    </w:tbl>
    <w:p xmlns:wp14="http://schemas.microsoft.com/office/word/2010/wordml" w14:paraId="6D3478E8" wp14:textId="77777777">
      <w:pPr>
        <w:pStyle w:val="Heading2"/>
      </w:pPr>
      <w:r>
        <w:t>Scenario</w:t>
      </w:r>
    </w:p>
    <w:p xmlns:wp14="http://schemas.microsoft.com/office/word/2010/wordml" w14:paraId="0DBD7F4B" wp14:textId="77777777">
      <w:r>
        <w:t>You need to prepare a short leadership briefing on the Energy Data Platform initiative. You will create a presentation from a Word source, add an explanatory slide, improve the deck, and generate speaker notes.</w:t>
      </w:r>
    </w:p>
    <w:p xmlns:wp14="http://schemas.microsoft.com/office/word/2010/wordml" w14:paraId="321FA69E" wp14:textId="77777777">
      <w:pPr>
        <w:pStyle w:val="Heading2"/>
      </w:pPr>
      <w:r>
        <w:t>Exercise 1 - Create a presentation from a Word document</w:t>
      </w:r>
    </w:p>
    <w:p xmlns:wp14="http://schemas.microsoft.com/office/word/2010/wordml" w14:paraId="061C0A24" wp14:textId="77777777">
      <w:pPr>
        <w:pStyle w:val="Checklist"/>
      </w:pPr>
      <w:r>
        <w:rPr>
          <w:b/>
        </w:rPr>
        <w:t xml:space="preserve">☐ </w:t>
      </w:r>
      <w:r>
        <w:t>Open PowerPoint in your browser.</w:t>
      </w:r>
    </w:p>
    <w:p xmlns:wp14="http://schemas.microsoft.com/office/word/2010/wordml" w14:paraId="37A6E7A5" wp14:textId="77777777">
      <w:pPr>
        <w:pStyle w:val="Checklist"/>
      </w:pPr>
      <w:r>
        <w:rPr>
          <w:b/>
        </w:rPr>
        <w:t xml:space="preserve">☐ </w:t>
      </w:r>
      <w:r>
        <w:t>Open Copilot from the Home tab.</w:t>
      </w:r>
    </w:p>
    <w:p xmlns:wp14="http://schemas.microsoft.com/office/word/2010/wordml" w14:paraId="255CECFF" wp14:textId="77777777">
      <w:pPr>
        <w:pStyle w:val="Checklist"/>
      </w:pPr>
      <w:r>
        <w:rPr>
          <w:b/>
        </w:rPr>
        <w:t xml:space="preserve">☐ </w:t>
      </w:r>
      <w:r>
        <w:t>Create a new presentation and reference the project charter file.</w:t>
      </w:r>
    </w:p>
    <w:p xmlns:wp14="http://schemas.microsoft.com/office/word/2010/wordml" w14:paraId="08B2166E" wp14:textId="77777777">
      <w:pPr>
        <w:pStyle w:val="Checklist"/>
      </w:pPr>
      <w:r>
        <w:rPr>
          <w:b/>
        </w:rPr>
        <w:t xml:space="preserve">☐ </w:t>
      </w:r>
      <w:r>
        <w:t>Submit the following prompt.</w:t>
      </w:r>
    </w:p>
    <w:p xmlns:wp14="http://schemas.microsoft.com/office/word/2010/wordml" w14:paraId="65E9FF57" wp14:textId="77777777">
      <w:pPr>
        <w:pStyle w:val="PromptBlock"/>
      </w:pPr>
      <w:r>
        <w:rPr>
          <w:rFonts w:ascii="Consolas" w:hAnsi="Consolas"/>
          <w:color w:val="1F2933"/>
          <w:sz w:val="18"/>
        </w:rPr>
        <w:t>Create a 7-slide executive presentation from /01_Mock_Project_Charter_Energy_Data_Platform.docx.</w:t>
      </w:r>
      <w:r>
        <w:rPr>
          <w:rFonts w:ascii="Consolas" w:hAnsi="Consolas"/>
          <w:color w:val="1F2933"/>
          <w:sz w:val="18"/>
        </w:rPr>
        <w:br/>
      </w:r>
      <w:r>
        <w:rPr>
          <w:rFonts w:ascii="Consolas" w:hAnsi="Consolas"/>
          <w:color w:val="1F2933"/>
          <w:sz w:val="18"/>
        </w:rPr>
        <w:br/>
      </w:r>
      <w:r>
        <w:rPr>
          <w:rFonts w:ascii="Consolas" w:hAnsi="Consolas"/>
          <w:color w:val="1F2933"/>
          <w:sz w:val="18"/>
        </w:rPr>
        <w:t>Audience: BP Malaysia senior leadership training audience.</w:t>
      </w:r>
      <w:r>
        <w:rPr>
          <w:rFonts w:ascii="Consolas" w:hAnsi="Consolas"/>
          <w:color w:val="1F2933"/>
          <w:sz w:val="18"/>
        </w:rPr>
        <w:br/>
      </w:r>
      <w:r>
        <w:rPr>
          <w:rFonts w:ascii="Consolas" w:hAnsi="Consolas"/>
          <w:color w:val="1F2933"/>
          <w:sz w:val="18"/>
        </w:rPr>
        <w:br/>
      </w:r>
      <w:r>
        <w:rPr>
          <w:rFonts w:ascii="Consolas" w:hAnsi="Consolas"/>
          <w:color w:val="1F2933"/>
          <w:sz w:val="18"/>
        </w:rPr>
        <w:t>Include:</w:t>
      </w:r>
      <w:r>
        <w:rPr>
          <w:rFonts w:ascii="Consolas" w:hAnsi="Consolas"/>
          <w:color w:val="1F2933"/>
          <w:sz w:val="18"/>
        </w:rPr>
        <w:br/>
      </w:r>
      <w:r>
        <w:rPr>
          <w:rFonts w:ascii="Consolas" w:hAnsi="Consolas"/>
          <w:color w:val="1F2933"/>
          <w:sz w:val="18"/>
        </w:rPr>
        <w:t>1. Title</w:t>
      </w:r>
      <w:r>
        <w:rPr>
          <w:rFonts w:ascii="Consolas" w:hAnsi="Consolas"/>
          <w:color w:val="1F2933"/>
          <w:sz w:val="18"/>
        </w:rPr>
        <w:br/>
      </w:r>
      <w:r>
        <w:rPr>
          <w:rFonts w:ascii="Consolas" w:hAnsi="Consolas"/>
          <w:color w:val="1F2933"/>
          <w:sz w:val="18"/>
        </w:rPr>
        <w:t>2. Business problem</w:t>
      </w:r>
      <w:r>
        <w:rPr>
          <w:rFonts w:ascii="Consolas" w:hAnsi="Consolas"/>
          <w:color w:val="1F2933"/>
          <w:sz w:val="18"/>
        </w:rPr>
        <w:br/>
      </w:r>
      <w:r>
        <w:rPr>
          <w:rFonts w:ascii="Consolas" w:hAnsi="Consolas"/>
          <w:color w:val="1F2933"/>
          <w:sz w:val="18"/>
        </w:rPr>
        <w:t>3. Proposed solution</w:t>
      </w:r>
      <w:r>
        <w:rPr>
          <w:rFonts w:ascii="Consolas" w:hAnsi="Consolas"/>
          <w:color w:val="1F2933"/>
          <w:sz w:val="18"/>
        </w:rPr>
        <w:br/>
      </w:r>
      <w:r>
        <w:rPr>
          <w:rFonts w:ascii="Consolas" w:hAnsi="Consolas"/>
          <w:color w:val="1F2933"/>
          <w:sz w:val="18"/>
        </w:rPr>
        <w:t>4. Scope and deliverables</w:t>
      </w:r>
      <w:r>
        <w:rPr>
          <w:rFonts w:ascii="Consolas" w:hAnsi="Consolas"/>
          <w:color w:val="1F2933"/>
          <w:sz w:val="18"/>
        </w:rPr>
        <w:br/>
      </w:r>
      <w:r>
        <w:rPr>
          <w:rFonts w:ascii="Consolas" w:hAnsi="Consolas"/>
          <w:color w:val="1F2933"/>
          <w:sz w:val="18"/>
        </w:rPr>
        <w:t>5. Risks and mitigations</w:t>
      </w:r>
      <w:r>
        <w:rPr>
          <w:rFonts w:ascii="Consolas" w:hAnsi="Consolas"/>
          <w:color w:val="1F2933"/>
          <w:sz w:val="18"/>
        </w:rPr>
        <w:br/>
      </w:r>
      <w:r>
        <w:rPr>
          <w:rFonts w:ascii="Consolas" w:hAnsi="Consolas"/>
          <w:color w:val="1F2933"/>
          <w:sz w:val="18"/>
        </w:rPr>
        <w:t>6. Decisions required</w:t>
      </w:r>
      <w:r>
        <w:rPr>
          <w:rFonts w:ascii="Consolas" w:hAnsi="Consolas"/>
          <w:color w:val="1F2933"/>
          <w:sz w:val="18"/>
        </w:rPr>
        <w:br/>
      </w:r>
      <w:r>
        <w:rPr>
          <w:rFonts w:ascii="Consolas" w:hAnsi="Consolas"/>
          <w:color w:val="1F2933"/>
          <w:sz w:val="18"/>
        </w:rPr>
        <w:t>7. Next steps</w:t>
      </w:r>
      <w:r>
        <w:rPr>
          <w:rFonts w:ascii="Consolas" w:hAnsi="Consolas"/>
          <w:color w:val="1F2933"/>
          <w:sz w:val="18"/>
        </w:rPr>
        <w:br/>
      </w:r>
      <w:r>
        <w:rPr>
          <w:rFonts w:ascii="Consolas" w:hAnsi="Consolas"/>
          <w:color w:val="1F2933"/>
          <w:sz w:val="18"/>
        </w:rPr>
        <w:br/>
      </w:r>
      <w:r>
        <w:rPr>
          <w:rFonts w:ascii="Consolas" w:hAnsi="Consolas"/>
          <w:color w:val="1F2933"/>
          <w:sz w:val="18"/>
        </w:rPr>
        <w:t>Use concise slide titles and leadership-friendly wording.</w:t>
      </w:r>
    </w:p>
    <w:p xmlns:wp14="http://schemas.microsoft.com/office/word/2010/wordml" w14:paraId="3FCD9359" wp14:textId="77777777">
      <w:pPr>
        <w:pStyle w:val="Heading2"/>
      </w:pPr>
      <w:r>
        <w:t>Exercise 2 - Add a new slide</w:t>
      </w:r>
    </w:p>
    <w:p xmlns:wp14="http://schemas.microsoft.com/office/word/2010/wordml" w14:paraId="6385CE66" wp14:textId="77777777">
      <w:pPr>
        <w:pStyle w:val="PromptBlock"/>
      </w:pPr>
      <w:r>
        <w:rPr>
          <w:rFonts w:ascii="Consolas" w:hAnsi="Consolas"/>
          <w:color w:val="1F2933"/>
          <w:sz w:val="18"/>
        </w:rPr>
        <w:t>Create one additional slide explaining why KPI standardization is important in energy operations reporting.</w:t>
      </w:r>
      <w:r>
        <w:rPr>
          <w:rFonts w:ascii="Consolas" w:hAnsi="Consolas"/>
          <w:color w:val="1F2933"/>
          <w:sz w:val="18"/>
        </w:rPr>
        <w:br/>
      </w:r>
      <w:r>
        <w:rPr>
          <w:rFonts w:ascii="Consolas" w:hAnsi="Consolas"/>
          <w:color w:val="1F2933"/>
          <w:sz w:val="18"/>
        </w:rPr>
        <w:br/>
      </w:r>
      <w:r>
        <w:rPr>
          <w:rFonts w:ascii="Consolas" w:hAnsi="Consolas"/>
          <w:color w:val="1F2933"/>
          <w:sz w:val="18"/>
        </w:rPr>
        <w:t>Use a simple visual structure with three key points.</w:t>
      </w:r>
    </w:p>
    <w:p xmlns:wp14="http://schemas.microsoft.com/office/word/2010/wordml" w14:paraId="1354B139" wp14:textId="77777777">
      <w:pPr>
        <w:pStyle w:val="Heading2"/>
      </w:pPr>
      <w:r>
        <w:t>Exercise 3 - Improve slide wording</w:t>
      </w:r>
    </w:p>
    <w:p xmlns:wp14="http://schemas.microsoft.com/office/word/2010/wordml" w14:paraId="5AD1BFB6" wp14:textId="77777777">
      <w:pPr>
        <w:pStyle w:val="Checklist"/>
      </w:pPr>
      <w:r>
        <w:rPr>
          <w:b/>
        </w:rPr>
        <w:t xml:space="preserve">☐ </w:t>
      </w:r>
      <w:r>
        <w:t>Navigate to a slide with dense text.</w:t>
      </w:r>
    </w:p>
    <w:p xmlns:wp14="http://schemas.microsoft.com/office/word/2010/wordml" w14:paraId="0B3A69A0" wp14:textId="77777777">
      <w:pPr>
        <w:pStyle w:val="Checklist"/>
      </w:pPr>
      <w:r>
        <w:rPr>
          <w:b/>
        </w:rPr>
        <w:t xml:space="preserve">☐ </w:t>
      </w:r>
      <w:r>
        <w:t>Select the text box.</w:t>
      </w:r>
    </w:p>
    <w:p xmlns:wp14="http://schemas.microsoft.com/office/word/2010/wordml" w14:paraId="5717CFAE" wp14:textId="77777777">
      <w:pPr>
        <w:pStyle w:val="Checklist"/>
      </w:pPr>
      <w:r>
        <w:rPr>
          <w:b/>
        </w:rPr>
        <w:t xml:space="preserve">☐ </w:t>
      </w:r>
      <w:r>
        <w:t>Use the Copilot pen icon or Copilot prompt box.</w:t>
      </w:r>
    </w:p>
    <w:p xmlns:wp14="http://schemas.microsoft.com/office/word/2010/wordml" w14:paraId="63BC9D2C" wp14:textId="77777777">
      <w:pPr>
        <w:pStyle w:val="Checklist"/>
      </w:pPr>
      <w:r>
        <w:rPr>
          <w:b/>
        </w:rPr>
        <w:t xml:space="preserve">☐ </w:t>
      </w:r>
      <w:r>
        <w:t>Submit the following prompt.</w:t>
      </w:r>
    </w:p>
    <w:p xmlns:wp14="http://schemas.microsoft.com/office/word/2010/wordml" w14:paraId="6A36C9E0" wp14:textId="77777777">
      <w:pPr>
        <w:pStyle w:val="PromptBlock"/>
      </w:pPr>
      <w:r>
        <w:rPr>
          <w:rFonts w:ascii="Consolas" w:hAnsi="Consolas"/>
          <w:color w:val="1F2933"/>
          <w:sz w:val="18"/>
        </w:rPr>
        <w:t>Make this slide more executive-focused.</w:t>
      </w:r>
      <w:r>
        <w:rPr>
          <w:rFonts w:ascii="Consolas" w:hAnsi="Consolas"/>
          <w:color w:val="1F2933"/>
          <w:sz w:val="18"/>
        </w:rPr>
        <w:br/>
      </w:r>
      <w:r>
        <w:rPr>
          <w:rFonts w:ascii="Consolas" w:hAnsi="Consolas"/>
          <w:color w:val="1F2933"/>
          <w:sz w:val="18"/>
        </w:rPr>
        <w:t>Reduce the word count.</w:t>
      </w:r>
      <w:r>
        <w:rPr>
          <w:rFonts w:ascii="Consolas" w:hAnsi="Consolas"/>
          <w:color w:val="1F2933"/>
          <w:sz w:val="18"/>
        </w:rPr>
        <w:br/>
      </w:r>
      <w:r>
        <w:rPr>
          <w:rFonts w:ascii="Consolas" w:hAnsi="Consolas"/>
          <w:color w:val="1F2933"/>
          <w:sz w:val="18"/>
        </w:rPr>
        <w:t>Keep only the message that supports a decision.</w:t>
      </w:r>
    </w:p>
    <w:p xmlns:wp14="http://schemas.microsoft.com/office/word/2010/wordml" w14:paraId="749E42B9" wp14:textId="77777777">
      <w:pPr>
        <w:pStyle w:val="Heading2"/>
      </w:pPr>
      <w:r>
        <w:t>Exercise 4 - Generate speaker notes</w:t>
      </w:r>
    </w:p>
    <w:p xmlns:wp14="http://schemas.microsoft.com/office/word/2010/wordml" w14:paraId="39D6E2BA" wp14:textId="77777777">
      <w:pPr>
        <w:pStyle w:val="PromptBlock"/>
      </w:pPr>
      <w:r>
        <w:rPr>
          <w:rFonts w:ascii="Consolas" w:hAnsi="Consolas"/>
          <w:color w:val="1F2933"/>
          <w:sz w:val="18"/>
        </w:rPr>
        <w:t>Create speaker notes for each slide.</w:t>
      </w:r>
      <w:r>
        <w:rPr>
          <w:rFonts w:ascii="Consolas" w:hAnsi="Consolas"/>
          <w:color w:val="1F2933"/>
          <w:sz w:val="18"/>
        </w:rPr>
        <w:br/>
      </w:r>
      <w:r>
        <w:rPr>
          <w:rFonts w:ascii="Consolas" w:hAnsi="Consolas"/>
          <w:color w:val="1F2933"/>
          <w:sz w:val="18"/>
        </w:rPr>
        <w:br/>
      </w:r>
      <w:r>
        <w:rPr>
          <w:rFonts w:ascii="Consolas" w:hAnsi="Consolas"/>
          <w:color w:val="1F2933"/>
          <w:sz w:val="18"/>
        </w:rPr>
        <w:t>Each note should contain:</w:t>
      </w:r>
      <w:r>
        <w:rPr>
          <w:rFonts w:ascii="Consolas" w:hAnsi="Consolas"/>
          <w:color w:val="1F2933"/>
          <w:sz w:val="18"/>
        </w:rPr>
        <w:br/>
      </w:r>
      <w:r>
        <w:rPr>
          <w:rFonts w:ascii="Consolas" w:hAnsi="Consolas"/>
          <w:color w:val="1F2933"/>
          <w:sz w:val="18"/>
        </w:rPr>
        <w:t>- The key message</w:t>
      </w:r>
      <w:r>
        <w:rPr>
          <w:rFonts w:ascii="Consolas" w:hAnsi="Consolas"/>
          <w:color w:val="1F2933"/>
          <w:sz w:val="18"/>
        </w:rPr>
        <w:br/>
      </w:r>
      <w:r>
        <w:rPr>
          <w:rFonts w:ascii="Consolas" w:hAnsi="Consolas"/>
          <w:color w:val="1F2933"/>
          <w:sz w:val="18"/>
        </w:rPr>
        <w:t>- One supporting detail</w:t>
      </w:r>
      <w:r>
        <w:rPr>
          <w:rFonts w:ascii="Consolas" w:hAnsi="Consolas"/>
          <w:color w:val="1F2933"/>
          <w:sz w:val="18"/>
        </w:rPr>
        <w:br/>
      </w:r>
      <w:r>
        <w:rPr>
          <w:rFonts w:ascii="Consolas" w:hAnsi="Consolas"/>
          <w:color w:val="1F2933"/>
          <w:sz w:val="18"/>
        </w:rPr>
        <w:t>- One transition sentence to the next slide</w:t>
      </w:r>
    </w:p>
    <w:p xmlns:wp14="http://schemas.microsoft.com/office/word/2010/wordml" w14:paraId="692FA94F" wp14:textId="77777777">
      <w:pPr>
        <w:pStyle w:val="Heading2"/>
      </w:pPr>
      <w:r>
        <w:t>Exercise 5 - Review the presentation</w:t>
      </w:r>
    </w:p>
    <w:p xmlns:wp14="http://schemas.microsoft.com/office/word/2010/wordml" w14:paraId="31B240BE" wp14:textId="77777777">
      <w:pPr>
        <w:pStyle w:val="PromptBlock"/>
      </w:pPr>
      <w:r>
        <w:rPr>
          <w:rFonts w:ascii="Consolas" w:hAnsi="Consolas"/>
          <w:color w:val="1F2933"/>
          <w:sz w:val="18"/>
        </w:rPr>
        <w:t>Give me slide-by-slide suggestions to improve this presentation for a senior leadership audience.</w:t>
      </w:r>
      <w:r>
        <w:rPr>
          <w:rFonts w:ascii="Consolas" w:hAnsi="Consolas"/>
          <w:color w:val="1F2933"/>
          <w:sz w:val="18"/>
        </w:rPr>
        <w:br/>
      </w:r>
      <w:r>
        <w:rPr>
          <w:rFonts w:ascii="Consolas" w:hAnsi="Consolas"/>
          <w:color w:val="1F2933"/>
          <w:sz w:val="18"/>
        </w:rPr>
        <w:t>Focus on clarity, decision support, risk visibility, and visual storytelling.</w:t>
      </w:r>
    </w:p>
    <w:tbl>
      <w:tblPr>
        <w:tblW w:w="0" w:type="auto"/>
        <w:jc w:val="center"/>
        <w:tblLook w:val="04A0" w:firstRow="1" w:lastRow="0" w:firstColumn="1" w:lastColumn="0" w:noHBand="0" w:noVBand="1"/>
      </w:tblPr>
      <w:tblGrid>
        <w:gridCol w:w="10224"/>
      </w:tblGrid>
      <w:tr xmlns:wp14="http://schemas.microsoft.com/office/word/2010/wordml" w14:paraId="004C87B5" wp14:textId="77777777">
        <w:tc>
          <w:tcPr>
            <w:tcW w:w="10224" w:type="dxa"/>
            <w:shd w:fill="EAF7F1"/>
            <w:tcBorders>
              <w:top w:val="single" w:color="B8D8CC" w:sz="4" w:space="0"/>
              <w:left w:val="single" w:color="B8D8CC" w:sz="4" w:space="0"/>
              <w:bottom w:val="single" w:color="B8D8CC" w:sz="4" w:space="0"/>
              <w:right w:val="single" w:color="B8D8CC" w:sz="4" w:space="0"/>
            </w:tcBorders>
          </w:tcPr>
          <w:p w14:paraId="5013E8A8" wp14:textId="77777777">
            <w:r>
              <w:rPr>
                <w:rFonts w:ascii="Aptos" w:hAnsi="Aptos"/>
                <w:b/>
                <w:color w:val="0B3D2E"/>
                <w:sz w:val="19"/>
              </w:rPr>
              <w:t xml:space="preserve">Optional extension: </w:t>
            </w:r>
            <w:r>
              <w:rPr>
                <w:rFonts w:ascii="Aptos" w:hAnsi="Aptos"/>
                <w:color w:val="1F2933"/>
                <w:sz w:val="19"/>
              </w:rPr>
              <w:t>Open 12_Mock_Leadership_Briefing_Source_Deck.pptx and ask Copilot to improve the existing deck instead of generating a new one.</w:t>
            </w:r>
          </w:p>
        </w:tc>
      </w:tr>
    </w:tbl>
    <w:p xmlns:wp14="http://schemas.microsoft.com/office/word/2010/wordml" w14:paraId="0E27B00A" wp14:textId="77777777"/>
    <w:p xmlns:wp14="http://schemas.microsoft.com/office/word/2010/wordml" w14:paraId="64C63529" wp14:textId="77777777">
      <w:pPr>
        <w:pStyle w:val="Heading1"/>
      </w:pPr>
      <w:r>
        <w:t>Lab 04 - Analyze procurement spend with Copilot in Excel</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36DD598F"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16B20008"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0A926C9B" wp14:textId="77777777">
            <w:pPr>
              <w:spacing w:before="40" w:after="40"/>
            </w:pPr>
            <w:r>
              <w:rPr>
                <w:rFonts w:ascii="Aptos" w:hAnsi="Aptos"/>
                <w:b/>
                <w:color w:val="FFFFFF"/>
                <w:sz w:val="17"/>
              </w:rPr>
              <w:t>Detail</w:t>
            </w:r>
          </w:p>
        </w:tc>
      </w:tr>
      <w:tr xmlns:wp14="http://schemas.microsoft.com/office/word/2010/wordml" w14:paraId="4ACAAC49"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0FA2848B"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2CE73B84" wp14:textId="77777777">
            <w:pPr>
              <w:spacing w:before="40" w:after="40"/>
            </w:pPr>
            <w:r>
              <w:rPr>
                <w:rFonts w:ascii="Aptos" w:hAnsi="Aptos"/>
                <w:sz w:val="17"/>
              </w:rPr>
              <w:t>100</w:t>
            </w:r>
          </w:p>
        </w:tc>
      </w:tr>
      <w:tr xmlns:wp14="http://schemas.microsoft.com/office/word/2010/wordml" w14:paraId="795F537A"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54A40B48" wp14:textId="77777777">
            <w:pPr>
              <w:spacing w:before="40" w:after="40"/>
            </w:pPr>
            <w:r>
              <w:rPr>
                <w:rFonts w:ascii="Aptos" w:hAnsi="Aptos"/>
                <w:sz w:val="17"/>
              </w:rPr>
              <w:t>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081EB936" wp14:textId="77777777">
            <w:pPr>
              <w:spacing w:before="40" w:after="40"/>
            </w:pPr>
            <w:r>
              <w:rPr>
                <w:rFonts w:ascii="Aptos" w:hAnsi="Aptos"/>
                <w:sz w:val="17"/>
              </w:rPr>
              <w:t>30 minutes</w:t>
            </w:r>
          </w:p>
        </w:tc>
      </w:tr>
      <w:tr xmlns:wp14="http://schemas.microsoft.com/office/word/2010/wordml" w14:paraId="471A03BA"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7BE28701"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2B95A6D7" wp14:textId="77777777">
            <w:pPr>
              <w:spacing w:before="40" w:after="40"/>
            </w:pPr>
            <w:r>
              <w:rPr>
                <w:rFonts w:ascii="Aptos" w:hAnsi="Aptos"/>
                <w:sz w:val="17"/>
              </w:rPr>
              <w:t>Microsoft Excel, Microsoft 365 Copilot</w:t>
            </w:r>
          </w:p>
        </w:tc>
      </w:tr>
      <w:tr xmlns:wp14="http://schemas.microsoft.com/office/word/2010/wordml" w14:paraId="44EC7DCB"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59B4E62A" wp14:textId="77777777">
            <w:pPr>
              <w:spacing w:before="40" w:after="40"/>
            </w:pPr>
            <w:r>
              <w:rPr>
                <w:rFonts w:ascii="Aptos" w:hAnsi="Aptos"/>
                <w:sz w:val="17"/>
              </w:rPr>
              <w:t>Sample file</w:t>
            </w:r>
          </w:p>
        </w:tc>
        <w:tc>
          <w:tcPr>
            <w:tcW w:w="8352" w:type="dxa"/>
            <w:vAlign w:val="center"/>
            <w:tcBorders>
              <w:top w:val="single" w:color="D9E2E1" w:sz="4" w:space="0"/>
              <w:left w:val="single" w:color="D9E2E1" w:sz="4" w:space="0"/>
              <w:bottom w:val="single" w:color="D9E2E1" w:sz="4" w:space="0"/>
              <w:right w:val="single" w:color="D9E2E1" w:sz="4" w:space="0"/>
            </w:tcBorders>
          </w:tcPr>
          <w:p w14:paraId="3B32C337" wp14:textId="77777777">
            <w:pPr>
              <w:spacing w:before="40" w:after="40"/>
            </w:pPr>
            <w:r>
              <w:rPr>
                <w:rFonts w:ascii="Aptos" w:hAnsi="Aptos"/>
                <w:sz w:val="17"/>
              </w:rPr>
              <w:t>08_Mock_Procurement_Spend_Analysis.xlsx</w:t>
            </w:r>
          </w:p>
        </w:tc>
      </w:tr>
    </w:tbl>
    <w:p xmlns:wp14="http://schemas.microsoft.com/office/word/2010/wordml" w14:paraId="72919BA3" wp14:textId="77777777">
      <w:pPr>
        <w:pStyle w:val="Heading2"/>
      </w:pPr>
      <w:r>
        <w:t>Scenario</w:t>
      </w:r>
    </w:p>
    <w:p xmlns:wp14="http://schemas.microsoft.com/office/word/2010/wordml" w14:paraId="281FDA4D" wp14:textId="77777777">
      <w:r>
        <w:t>You are reviewing mock procurement spend data. You need to identify major spend categories, top suppliers, anomalies, and risks that should be escalated to management.</w:t>
      </w:r>
    </w:p>
    <w:p xmlns:wp14="http://schemas.microsoft.com/office/word/2010/wordml" w14:paraId="25CC21A7" wp14:textId="77777777">
      <w:pPr>
        <w:pStyle w:val="Heading2"/>
      </w:pPr>
      <w:r>
        <w:t>Exercise 1 - Explore the dataset</w:t>
      </w:r>
    </w:p>
    <w:p xmlns:wp14="http://schemas.microsoft.com/office/word/2010/wordml" w14:paraId="437759A5" wp14:textId="77777777">
      <w:pPr>
        <w:pStyle w:val="Checklist"/>
      </w:pPr>
      <w:r>
        <w:rPr>
          <w:b/>
        </w:rPr>
        <w:t xml:space="preserve">☐ </w:t>
      </w:r>
      <w:r>
        <w:t>Open 08_Mock_Procurement_Spend_Analysis.xlsx from OneDrive.</w:t>
      </w:r>
    </w:p>
    <w:p xmlns:wp14="http://schemas.microsoft.com/office/word/2010/wordml" w14:paraId="788F0628" wp14:textId="77777777">
      <w:pPr>
        <w:pStyle w:val="Checklist"/>
      </w:pPr>
      <w:r>
        <w:rPr>
          <w:b/>
        </w:rPr>
        <w:t xml:space="preserve">☐ </w:t>
      </w:r>
      <w:r>
        <w:t>Confirm the data is formatted as a table.</w:t>
      </w:r>
    </w:p>
    <w:p xmlns:wp14="http://schemas.microsoft.com/office/word/2010/wordml" w14:paraId="048FDC9B" wp14:textId="77777777">
      <w:pPr>
        <w:pStyle w:val="Checklist"/>
      </w:pPr>
      <w:r>
        <w:rPr>
          <w:b/>
        </w:rPr>
        <w:t xml:space="preserve">☐ </w:t>
      </w:r>
      <w:r>
        <w:t>Open Copilot from the Home tab.</w:t>
      </w:r>
    </w:p>
    <w:p xmlns:wp14="http://schemas.microsoft.com/office/word/2010/wordml" w14:paraId="137189F5" wp14:textId="77777777">
      <w:pPr>
        <w:pStyle w:val="Checklist"/>
      </w:pPr>
      <w:r>
        <w:rPr>
          <w:b/>
        </w:rPr>
        <w:t xml:space="preserve">☐ </w:t>
      </w:r>
      <w:r>
        <w:t>Submit the following prompt.</w:t>
      </w:r>
    </w:p>
    <w:p xmlns:wp14="http://schemas.microsoft.com/office/word/2010/wordml" w14:paraId="4136F756" wp14:textId="77777777">
      <w:pPr>
        <w:pStyle w:val="PromptBlock"/>
      </w:pPr>
      <w:r>
        <w:rPr>
          <w:rFonts w:ascii="Consolas" w:hAnsi="Consolas"/>
          <w:color w:val="1F2933"/>
          <w:sz w:val="18"/>
        </w:rPr>
        <w:t>Summarize this procurement dataset.</w:t>
      </w:r>
      <w:r>
        <w:rPr>
          <w:rFonts w:ascii="Consolas" w:hAnsi="Consolas"/>
          <w:color w:val="1F2933"/>
          <w:sz w:val="18"/>
        </w:rPr>
        <w:br/>
      </w:r>
      <w:r>
        <w:rPr>
          <w:rFonts w:ascii="Consolas" w:hAnsi="Consolas"/>
          <w:color w:val="1F2933"/>
          <w:sz w:val="18"/>
        </w:rPr>
        <w:br/>
      </w:r>
      <w:r>
        <w:rPr>
          <w:rFonts w:ascii="Consolas" w:hAnsi="Consolas"/>
          <w:color w:val="1F2933"/>
          <w:sz w:val="18"/>
        </w:rPr>
        <w:t>Identify:</w:t>
      </w:r>
      <w:r>
        <w:rPr>
          <w:rFonts w:ascii="Consolas" w:hAnsi="Consolas"/>
          <w:color w:val="1F2933"/>
          <w:sz w:val="18"/>
        </w:rPr>
        <w:br/>
      </w:r>
      <w:r>
        <w:rPr>
          <w:rFonts w:ascii="Consolas" w:hAnsi="Consolas"/>
          <w:color w:val="1F2933"/>
          <w:sz w:val="18"/>
        </w:rPr>
        <w:t>- Total spend</w:t>
      </w:r>
      <w:r>
        <w:rPr>
          <w:rFonts w:ascii="Consolas" w:hAnsi="Consolas"/>
          <w:color w:val="1F2933"/>
          <w:sz w:val="18"/>
        </w:rPr>
        <w:br/>
      </w:r>
      <w:r>
        <w:rPr>
          <w:rFonts w:ascii="Consolas" w:hAnsi="Consolas"/>
          <w:color w:val="1F2933"/>
          <w:sz w:val="18"/>
        </w:rPr>
        <w:t>- Top suppliers</w:t>
      </w:r>
      <w:r>
        <w:rPr>
          <w:rFonts w:ascii="Consolas" w:hAnsi="Consolas"/>
          <w:color w:val="1F2933"/>
          <w:sz w:val="18"/>
        </w:rPr>
        <w:br/>
      </w:r>
      <w:r>
        <w:rPr>
          <w:rFonts w:ascii="Consolas" w:hAnsi="Consolas"/>
          <w:color w:val="1F2933"/>
          <w:sz w:val="18"/>
        </w:rPr>
        <w:t>- Major spend categories</w:t>
      </w:r>
      <w:r>
        <w:rPr>
          <w:rFonts w:ascii="Consolas" w:hAnsi="Consolas"/>
          <w:color w:val="1F2933"/>
          <w:sz w:val="18"/>
        </w:rPr>
        <w:br/>
      </w:r>
      <w:r>
        <w:rPr>
          <w:rFonts w:ascii="Consolas" w:hAnsi="Consolas"/>
          <w:color w:val="1F2933"/>
          <w:sz w:val="18"/>
        </w:rPr>
        <w:t>- Highest spending business units</w:t>
      </w:r>
      <w:r>
        <w:rPr>
          <w:rFonts w:ascii="Consolas" w:hAnsi="Consolas"/>
          <w:color w:val="1F2933"/>
          <w:sz w:val="18"/>
        </w:rPr>
        <w:br/>
      </w:r>
      <w:r>
        <w:rPr>
          <w:rFonts w:ascii="Consolas" w:hAnsi="Consolas"/>
          <w:color w:val="1F2933"/>
          <w:sz w:val="18"/>
        </w:rPr>
        <w:t>- Any risk flags visible in the data</w:t>
      </w:r>
    </w:p>
    <w:p xmlns:wp14="http://schemas.microsoft.com/office/word/2010/wordml" w14:paraId="10BBC60B" wp14:textId="77777777">
      <w:pPr>
        <w:pStyle w:val="Heading2"/>
      </w:pPr>
      <w:r>
        <w:t>Exercise 2 - Create a supplier spend view</w:t>
      </w:r>
    </w:p>
    <w:p xmlns:wp14="http://schemas.microsoft.com/office/word/2010/wordml" w14:paraId="6CC6CBD8" wp14:textId="77777777">
      <w:pPr>
        <w:pStyle w:val="PromptBlock"/>
      </w:pPr>
      <w:r>
        <w:rPr>
          <w:rFonts w:ascii="Consolas" w:hAnsi="Consolas"/>
          <w:color w:val="1F2933"/>
          <w:sz w:val="18"/>
        </w:rPr>
        <w:t>Create a table showing supplier spend ranked from highest to lowest.</w:t>
      </w:r>
      <w:r>
        <w:rPr>
          <w:rFonts w:ascii="Consolas" w:hAnsi="Consolas"/>
          <w:color w:val="1F2933"/>
          <w:sz w:val="18"/>
        </w:rPr>
        <w:br/>
      </w:r>
      <w:r>
        <w:rPr>
          <w:rFonts w:ascii="Consolas" w:hAnsi="Consolas"/>
          <w:color w:val="1F2933"/>
          <w:sz w:val="18"/>
        </w:rPr>
        <w:br/>
      </w:r>
      <w:r>
        <w:rPr>
          <w:rFonts w:ascii="Consolas" w:hAnsi="Consolas"/>
          <w:color w:val="1F2933"/>
          <w:sz w:val="18"/>
        </w:rPr>
        <w:t>Include:</w:t>
      </w:r>
      <w:r>
        <w:rPr>
          <w:rFonts w:ascii="Consolas" w:hAnsi="Consolas"/>
          <w:color w:val="1F2933"/>
          <w:sz w:val="18"/>
        </w:rPr>
        <w:br/>
      </w:r>
      <w:r>
        <w:rPr>
          <w:rFonts w:ascii="Consolas" w:hAnsi="Consolas"/>
          <w:color w:val="1F2933"/>
          <w:sz w:val="18"/>
        </w:rPr>
        <w:t>- Supplier</w:t>
      </w:r>
      <w:r>
        <w:rPr>
          <w:rFonts w:ascii="Consolas" w:hAnsi="Consolas"/>
          <w:color w:val="1F2933"/>
          <w:sz w:val="18"/>
        </w:rPr>
        <w:br/>
      </w:r>
      <w:r>
        <w:rPr>
          <w:rFonts w:ascii="Consolas" w:hAnsi="Consolas"/>
          <w:color w:val="1F2933"/>
          <w:sz w:val="18"/>
        </w:rPr>
        <w:t>- Total spend</w:t>
      </w:r>
      <w:r>
        <w:rPr>
          <w:rFonts w:ascii="Consolas" w:hAnsi="Consolas"/>
          <w:color w:val="1F2933"/>
          <w:sz w:val="18"/>
        </w:rPr>
        <w:br/>
      </w:r>
      <w:r>
        <w:rPr>
          <w:rFonts w:ascii="Consolas" w:hAnsi="Consolas"/>
          <w:color w:val="1F2933"/>
          <w:sz w:val="18"/>
        </w:rPr>
        <w:t>- Number of purchase orders</w:t>
      </w:r>
      <w:r>
        <w:rPr>
          <w:rFonts w:ascii="Consolas" w:hAnsi="Consolas"/>
          <w:color w:val="1F2933"/>
          <w:sz w:val="18"/>
        </w:rPr>
        <w:br/>
      </w:r>
      <w:r>
        <w:rPr>
          <w:rFonts w:ascii="Consolas" w:hAnsi="Consolas"/>
          <w:color w:val="1F2933"/>
          <w:sz w:val="18"/>
        </w:rPr>
        <w:t>- Average invoice amount</w:t>
      </w:r>
      <w:r>
        <w:rPr>
          <w:rFonts w:ascii="Consolas" w:hAnsi="Consolas"/>
          <w:color w:val="1F2933"/>
          <w:sz w:val="18"/>
        </w:rPr>
        <w:br/>
      </w:r>
      <w:r>
        <w:rPr>
          <w:rFonts w:ascii="Consolas" w:hAnsi="Consolas"/>
          <w:color w:val="1F2933"/>
          <w:sz w:val="18"/>
        </w:rPr>
        <w:t>- Risk observation</w:t>
      </w:r>
    </w:p>
    <w:p xmlns:wp14="http://schemas.microsoft.com/office/word/2010/wordml" w14:paraId="3E972274" wp14:textId="77777777">
      <w:pPr>
        <w:pStyle w:val="Heading2"/>
      </w:pPr>
      <w:r>
        <w:t>Exercise 3 - Visualize category trends</w:t>
      </w:r>
    </w:p>
    <w:p xmlns:wp14="http://schemas.microsoft.com/office/word/2010/wordml" w14:paraId="1A7DC05B" wp14:textId="77777777">
      <w:pPr>
        <w:pStyle w:val="PromptBlock"/>
      </w:pPr>
      <w:r>
        <w:rPr>
          <w:rFonts w:ascii="Consolas" w:hAnsi="Consolas"/>
          <w:color w:val="1F2933"/>
          <w:sz w:val="18"/>
        </w:rPr>
        <w:t>Create charts that show spend by category and spend by business unit.</w:t>
      </w:r>
      <w:r>
        <w:rPr>
          <w:rFonts w:ascii="Consolas" w:hAnsi="Consolas"/>
          <w:color w:val="1F2933"/>
          <w:sz w:val="18"/>
        </w:rPr>
        <w:br/>
      </w:r>
      <w:r>
        <w:rPr>
          <w:rFonts w:ascii="Consolas" w:hAnsi="Consolas"/>
          <w:color w:val="1F2933"/>
          <w:sz w:val="18"/>
        </w:rPr>
        <w:br/>
      </w:r>
      <w:r>
        <w:rPr>
          <w:rFonts w:ascii="Consolas" w:hAnsi="Consolas"/>
          <w:color w:val="1F2933"/>
          <w:sz w:val="18"/>
        </w:rPr>
        <w:t>Add the charts to a new worksheet named Procurement Dashboard.</w:t>
      </w:r>
    </w:p>
    <w:p xmlns:wp14="http://schemas.microsoft.com/office/word/2010/wordml" w14:paraId="74647879" wp14:textId="77777777">
      <w:pPr>
        <w:pStyle w:val="Heading2"/>
      </w:pPr>
      <w:r>
        <w:t>Exercise 4 - Detect anomalies and concentration risk</w:t>
      </w:r>
    </w:p>
    <w:p xmlns:wp14="http://schemas.microsoft.com/office/word/2010/wordml" w14:paraId="247775F5" wp14:textId="77777777">
      <w:pPr>
        <w:pStyle w:val="PromptBlock"/>
      </w:pPr>
      <w:r>
        <w:rPr>
          <w:rFonts w:ascii="Consolas" w:hAnsi="Consolas"/>
          <w:color w:val="1F2933"/>
          <w:sz w:val="18"/>
        </w:rPr>
        <w:t>Analyze the data for unusual spend patterns.</w:t>
      </w:r>
      <w:r>
        <w:rPr>
          <w:rFonts w:ascii="Consolas" w:hAnsi="Consolas"/>
          <w:color w:val="1F2933"/>
          <w:sz w:val="18"/>
        </w:rPr>
        <w:br/>
      </w:r>
      <w:r>
        <w:rPr>
          <w:rFonts w:ascii="Consolas" w:hAnsi="Consolas"/>
          <w:color w:val="1F2933"/>
          <w:sz w:val="18"/>
        </w:rPr>
        <w:br/>
      </w:r>
      <w:r>
        <w:rPr>
          <w:rFonts w:ascii="Consolas" w:hAnsi="Consolas"/>
          <w:color w:val="1F2933"/>
          <w:sz w:val="18"/>
        </w:rPr>
        <w:t>Look for:</w:t>
      </w:r>
      <w:r>
        <w:rPr>
          <w:rFonts w:ascii="Consolas" w:hAnsi="Consolas"/>
          <w:color w:val="1F2933"/>
          <w:sz w:val="18"/>
        </w:rPr>
        <w:br/>
      </w:r>
      <w:r>
        <w:rPr>
          <w:rFonts w:ascii="Consolas" w:hAnsi="Consolas"/>
          <w:color w:val="1F2933"/>
          <w:sz w:val="18"/>
        </w:rPr>
        <w:t>- Large invoice amounts</w:t>
      </w:r>
      <w:r>
        <w:rPr>
          <w:rFonts w:ascii="Consolas" w:hAnsi="Consolas"/>
          <w:color w:val="1F2933"/>
          <w:sz w:val="18"/>
        </w:rPr>
        <w:br/>
      </w:r>
      <w:r>
        <w:rPr>
          <w:rFonts w:ascii="Consolas" w:hAnsi="Consolas"/>
          <w:color w:val="1F2933"/>
          <w:sz w:val="18"/>
        </w:rPr>
        <w:t>- Supplier concentration</w:t>
      </w:r>
      <w:r>
        <w:rPr>
          <w:rFonts w:ascii="Consolas" w:hAnsi="Consolas"/>
          <w:color w:val="1F2933"/>
          <w:sz w:val="18"/>
        </w:rPr>
        <w:br/>
      </w:r>
      <w:r>
        <w:rPr>
          <w:rFonts w:ascii="Consolas" w:hAnsi="Consolas"/>
          <w:color w:val="1F2933"/>
          <w:sz w:val="18"/>
        </w:rPr>
        <w:t>- Categories with unusually high spend</w:t>
      </w:r>
      <w:r>
        <w:rPr>
          <w:rFonts w:ascii="Consolas" w:hAnsi="Consolas"/>
          <w:color w:val="1F2933"/>
          <w:sz w:val="18"/>
        </w:rPr>
        <w:br/>
      </w:r>
      <w:r>
        <w:rPr>
          <w:rFonts w:ascii="Consolas" w:hAnsi="Consolas"/>
          <w:color w:val="1F2933"/>
          <w:sz w:val="18"/>
        </w:rPr>
        <w:t>- Business units with repeated risk flags</w:t>
      </w:r>
      <w:r>
        <w:rPr>
          <w:rFonts w:ascii="Consolas" w:hAnsi="Consolas"/>
          <w:color w:val="1F2933"/>
          <w:sz w:val="18"/>
        </w:rPr>
        <w:br/>
      </w:r>
      <w:r>
        <w:rPr>
          <w:rFonts w:ascii="Consolas" w:hAnsi="Consolas"/>
          <w:color w:val="1F2933"/>
          <w:sz w:val="18"/>
        </w:rPr>
        <w:br/>
      </w:r>
      <w:r>
        <w:rPr>
          <w:rFonts w:ascii="Consolas" w:hAnsi="Consolas"/>
          <w:color w:val="1F2933"/>
          <w:sz w:val="18"/>
        </w:rPr>
        <w:t>Return findings in a table with recommended management actions.</w:t>
      </w:r>
    </w:p>
    <w:p xmlns:wp14="http://schemas.microsoft.com/office/word/2010/wordml" w14:paraId="68D1F6A0" wp14:textId="77777777">
      <w:pPr>
        <w:pStyle w:val="Heading2"/>
      </w:pPr>
      <w:r>
        <w:t>Exercise 5 - Draft an executive insight summary</w:t>
      </w:r>
    </w:p>
    <w:p xmlns:wp14="http://schemas.microsoft.com/office/word/2010/wordml" w14:paraId="0DBAD47B" wp14:textId="77777777">
      <w:pPr>
        <w:pStyle w:val="PromptBlock"/>
      </w:pPr>
      <w:r>
        <w:rPr>
          <w:rFonts w:ascii="Consolas" w:hAnsi="Consolas"/>
          <w:color w:val="1F2933"/>
          <w:sz w:val="18"/>
        </w:rPr>
        <w:t>Create an executive summary of the procurement analysis.</w:t>
      </w:r>
      <w:r>
        <w:rPr>
          <w:rFonts w:ascii="Consolas" w:hAnsi="Consolas"/>
          <w:color w:val="1F2933"/>
          <w:sz w:val="18"/>
        </w:rPr>
        <w:br/>
      </w:r>
      <w:r>
        <w:rPr>
          <w:rFonts w:ascii="Consolas" w:hAnsi="Consolas"/>
          <w:color w:val="1F2933"/>
          <w:sz w:val="18"/>
        </w:rPr>
        <w:br/>
      </w:r>
      <w:r>
        <w:rPr>
          <w:rFonts w:ascii="Consolas" w:hAnsi="Consolas"/>
          <w:color w:val="1F2933"/>
          <w:sz w:val="18"/>
        </w:rPr>
        <w:t>Use this structure:</w:t>
      </w:r>
      <w:r>
        <w:rPr>
          <w:rFonts w:ascii="Consolas" w:hAnsi="Consolas"/>
          <w:color w:val="1F2933"/>
          <w:sz w:val="18"/>
        </w:rPr>
        <w:br/>
      </w:r>
      <w:r>
        <w:rPr>
          <w:rFonts w:ascii="Consolas" w:hAnsi="Consolas"/>
          <w:color w:val="1F2933"/>
          <w:sz w:val="18"/>
        </w:rPr>
        <w:t>- Key findings</w:t>
      </w:r>
      <w:r>
        <w:rPr>
          <w:rFonts w:ascii="Consolas" w:hAnsi="Consolas"/>
          <w:color w:val="1F2933"/>
          <w:sz w:val="18"/>
        </w:rPr>
        <w:br/>
      </w:r>
      <w:r>
        <w:rPr>
          <w:rFonts w:ascii="Consolas" w:hAnsi="Consolas"/>
          <w:color w:val="1F2933"/>
          <w:sz w:val="18"/>
        </w:rPr>
        <w:t>- Risks</w:t>
      </w:r>
      <w:r>
        <w:rPr>
          <w:rFonts w:ascii="Consolas" w:hAnsi="Consolas"/>
          <w:color w:val="1F2933"/>
          <w:sz w:val="18"/>
        </w:rPr>
        <w:br/>
      </w:r>
      <w:r>
        <w:rPr>
          <w:rFonts w:ascii="Consolas" w:hAnsi="Consolas"/>
          <w:color w:val="1F2933"/>
          <w:sz w:val="18"/>
        </w:rPr>
        <w:t>- Possible savings opportunities</w:t>
      </w:r>
      <w:r>
        <w:rPr>
          <w:rFonts w:ascii="Consolas" w:hAnsi="Consolas"/>
          <w:color w:val="1F2933"/>
          <w:sz w:val="18"/>
        </w:rPr>
        <w:br/>
      </w:r>
      <w:r>
        <w:rPr>
          <w:rFonts w:ascii="Consolas" w:hAnsi="Consolas"/>
          <w:color w:val="1F2933"/>
          <w:sz w:val="18"/>
        </w:rPr>
        <w:t>- Questions for Procurement</w:t>
      </w:r>
      <w:r>
        <w:rPr>
          <w:rFonts w:ascii="Consolas" w:hAnsi="Consolas"/>
          <w:color w:val="1F2933"/>
          <w:sz w:val="18"/>
        </w:rPr>
        <w:br/>
      </w:r>
      <w:r>
        <w:rPr>
          <w:rFonts w:ascii="Consolas" w:hAnsi="Consolas"/>
          <w:color w:val="1F2933"/>
          <w:sz w:val="18"/>
        </w:rPr>
        <w:t>- Recommended next steps</w:t>
      </w:r>
    </w:p>
    <w:p xmlns:wp14="http://schemas.microsoft.com/office/word/2010/wordml" w14:paraId="056A8FC3" wp14:textId="77777777">
      <w:pPr>
        <w:pStyle w:val="Heading1"/>
      </w:pPr>
      <w:r>
        <w:t>Lab 05 - Analyze HSSE performance with Copilot in Excel</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1587DFE2"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00366338"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5C6CBE50" wp14:textId="77777777">
            <w:pPr>
              <w:spacing w:before="40" w:after="40"/>
            </w:pPr>
            <w:r>
              <w:rPr>
                <w:rFonts w:ascii="Aptos" w:hAnsi="Aptos"/>
                <w:b/>
                <w:color w:val="FFFFFF"/>
                <w:sz w:val="17"/>
              </w:rPr>
              <w:t>Detail</w:t>
            </w:r>
          </w:p>
        </w:tc>
      </w:tr>
      <w:tr xmlns:wp14="http://schemas.microsoft.com/office/word/2010/wordml" w14:paraId="380C7338"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41FB6ADB"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4874B920" wp14:textId="77777777">
            <w:pPr>
              <w:spacing w:before="40" w:after="40"/>
            </w:pPr>
            <w:r>
              <w:rPr>
                <w:rFonts w:ascii="Aptos" w:hAnsi="Aptos"/>
                <w:sz w:val="17"/>
              </w:rPr>
              <w:t>100</w:t>
            </w:r>
          </w:p>
        </w:tc>
      </w:tr>
      <w:tr xmlns:wp14="http://schemas.microsoft.com/office/word/2010/wordml" w14:paraId="0145DB1F"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1E1CA9CD" wp14:textId="77777777">
            <w:pPr>
              <w:spacing w:before="40" w:after="40"/>
            </w:pPr>
            <w:r>
              <w:rPr>
                <w:rFonts w:ascii="Aptos" w:hAnsi="Aptos"/>
                <w:sz w:val="17"/>
              </w:rPr>
              <w:t>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790AF448" wp14:textId="77777777">
            <w:pPr>
              <w:spacing w:before="40" w:after="40"/>
            </w:pPr>
            <w:r>
              <w:rPr>
                <w:rFonts w:ascii="Aptos" w:hAnsi="Aptos"/>
                <w:sz w:val="17"/>
              </w:rPr>
              <w:t>20 minutes</w:t>
            </w:r>
          </w:p>
        </w:tc>
      </w:tr>
      <w:tr xmlns:wp14="http://schemas.microsoft.com/office/word/2010/wordml" w14:paraId="29C10CC5"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7556A0B3"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3E789A70" wp14:textId="77777777">
            <w:pPr>
              <w:spacing w:before="40" w:after="40"/>
            </w:pPr>
            <w:r>
              <w:rPr>
                <w:rFonts w:ascii="Aptos" w:hAnsi="Aptos"/>
                <w:sz w:val="17"/>
              </w:rPr>
              <w:t>Microsoft Excel, Microsoft 365 Copilot</w:t>
            </w:r>
          </w:p>
        </w:tc>
      </w:tr>
      <w:tr xmlns:wp14="http://schemas.microsoft.com/office/word/2010/wordml" w14:paraId="7A9EF894"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39E7450D" wp14:textId="77777777">
            <w:pPr>
              <w:spacing w:before="40" w:after="40"/>
            </w:pPr>
            <w:r>
              <w:rPr>
                <w:rFonts w:ascii="Aptos" w:hAnsi="Aptos"/>
                <w:sz w:val="17"/>
              </w:rPr>
              <w:t>Sample file</w:t>
            </w:r>
          </w:p>
        </w:tc>
        <w:tc>
          <w:tcPr>
            <w:tcW w:w="8352" w:type="dxa"/>
            <w:vAlign w:val="center"/>
            <w:tcBorders>
              <w:top w:val="single" w:color="D9E2E1" w:sz="4" w:space="0"/>
              <w:left w:val="single" w:color="D9E2E1" w:sz="4" w:space="0"/>
              <w:bottom w:val="single" w:color="D9E2E1" w:sz="4" w:space="0"/>
              <w:right w:val="single" w:color="D9E2E1" w:sz="4" w:space="0"/>
            </w:tcBorders>
          </w:tcPr>
          <w:p w14:paraId="70578E96" wp14:textId="77777777">
            <w:pPr>
              <w:spacing w:before="40" w:after="40"/>
            </w:pPr>
            <w:r>
              <w:rPr>
                <w:rFonts w:ascii="Aptos" w:hAnsi="Aptos"/>
                <w:sz w:val="17"/>
              </w:rPr>
              <w:t>09_Mock_HSSE_KPI_Dashboard.xlsx</w:t>
            </w:r>
          </w:p>
        </w:tc>
      </w:tr>
    </w:tbl>
    <w:p xmlns:wp14="http://schemas.microsoft.com/office/word/2010/wordml" w14:paraId="6BA97260" wp14:textId="77777777">
      <w:pPr>
        <w:pStyle w:val="Heading2"/>
      </w:pPr>
      <w:r>
        <w:t>Scenario</w:t>
      </w:r>
    </w:p>
    <w:p xmlns:wp14="http://schemas.microsoft.com/office/word/2010/wordml" w14:paraId="78319BBD" wp14:textId="77777777">
      <w:r>
        <w:t>You are preparing a short HSSE performance update for leadership using mock KPI data. You will ask Copilot to identify trends, create charts, and summarize areas requiring attention.</w:t>
      </w:r>
    </w:p>
    <w:p xmlns:wp14="http://schemas.microsoft.com/office/word/2010/wordml" w14:paraId="7DA721B0" wp14:textId="77777777">
      <w:pPr>
        <w:pStyle w:val="Heading2"/>
      </w:pPr>
      <w:r>
        <w:t>Exercise 1 - Summarize HSSE performance</w:t>
      </w:r>
    </w:p>
    <w:p xmlns:wp14="http://schemas.microsoft.com/office/word/2010/wordml" w14:paraId="505B542C" wp14:textId="77777777">
      <w:pPr>
        <w:pStyle w:val="PromptBlock"/>
      </w:pPr>
      <w:r>
        <w:rPr>
          <w:rFonts w:ascii="Consolas" w:hAnsi="Consolas"/>
          <w:color w:val="1F2933"/>
          <w:sz w:val="18"/>
        </w:rPr>
        <w:t>Summarize HSSE performance in this workbook.</w:t>
      </w:r>
      <w:r>
        <w:rPr>
          <w:rFonts w:ascii="Consolas" w:hAnsi="Consolas"/>
          <w:color w:val="1F2933"/>
          <w:sz w:val="18"/>
        </w:rPr>
        <w:br/>
      </w:r>
      <w:r>
        <w:rPr>
          <w:rFonts w:ascii="Consolas" w:hAnsi="Consolas"/>
          <w:color w:val="1F2933"/>
          <w:sz w:val="18"/>
        </w:rPr>
        <w:br/>
      </w:r>
      <w:r>
        <w:rPr>
          <w:rFonts w:ascii="Consolas" w:hAnsi="Consolas"/>
          <w:color w:val="1F2933"/>
          <w:sz w:val="18"/>
        </w:rPr>
        <w:t>Focus on:</w:t>
      </w:r>
      <w:r>
        <w:rPr>
          <w:rFonts w:ascii="Consolas" w:hAnsi="Consolas"/>
          <w:color w:val="1F2933"/>
          <w:sz w:val="18"/>
        </w:rPr>
        <w:br/>
      </w:r>
      <w:r>
        <w:rPr>
          <w:rFonts w:ascii="Consolas" w:hAnsi="Consolas"/>
          <w:color w:val="1F2933"/>
          <w:sz w:val="18"/>
        </w:rPr>
        <w:t>- Recordable incidents</w:t>
      </w:r>
      <w:r>
        <w:rPr>
          <w:rFonts w:ascii="Consolas" w:hAnsi="Consolas"/>
          <w:color w:val="1F2933"/>
          <w:sz w:val="18"/>
        </w:rPr>
        <w:br/>
      </w:r>
      <w:r>
        <w:rPr>
          <w:rFonts w:ascii="Consolas" w:hAnsi="Consolas"/>
          <w:color w:val="1F2933"/>
          <w:sz w:val="18"/>
        </w:rPr>
        <w:t>- Near-miss reports</w:t>
      </w:r>
      <w:r>
        <w:rPr>
          <w:rFonts w:ascii="Consolas" w:hAnsi="Consolas"/>
          <w:color w:val="1F2933"/>
          <w:sz w:val="18"/>
        </w:rPr>
        <w:br/>
      </w:r>
      <w:r>
        <w:rPr>
          <w:rFonts w:ascii="Consolas" w:hAnsi="Consolas"/>
          <w:color w:val="1F2933"/>
          <w:sz w:val="18"/>
        </w:rPr>
        <w:t>- Safety walks</w:t>
      </w:r>
      <w:r>
        <w:rPr>
          <w:rFonts w:ascii="Consolas" w:hAnsi="Consolas"/>
          <w:color w:val="1F2933"/>
          <w:sz w:val="18"/>
        </w:rPr>
        <w:br/>
      </w:r>
      <w:r>
        <w:rPr>
          <w:rFonts w:ascii="Consolas" w:hAnsi="Consolas"/>
          <w:color w:val="1F2933"/>
          <w:sz w:val="18"/>
        </w:rPr>
        <w:t>- Training completion</w:t>
      </w:r>
      <w:r>
        <w:rPr>
          <w:rFonts w:ascii="Consolas" w:hAnsi="Consolas"/>
          <w:color w:val="1F2933"/>
          <w:sz w:val="18"/>
        </w:rPr>
        <w:br/>
      </w:r>
      <w:r>
        <w:rPr>
          <w:rFonts w:ascii="Consolas" w:hAnsi="Consolas"/>
          <w:color w:val="1F2933"/>
          <w:sz w:val="18"/>
        </w:rPr>
        <w:t>- Open and closed actions</w:t>
      </w:r>
    </w:p>
    <w:p xmlns:wp14="http://schemas.microsoft.com/office/word/2010/wordml" w14:paraId="6F308743" wp14:textId="77777777">
      <w:pPr>
        <w:pStyle w:val="Heading2"/>
      </w:pPr>
      <w:r>
        <w:t>Exercise 2 - Create trend charts</w:t>
      </w:r>
    </w:p>
    <w:p xmlns:wp14="http://schemas.microsoft.com/office/word/2010/wordml" w14:paraId="27523972" wp14:textId="77777777">
      <w:pPr>
        <w:pStyle w:val="PromptBlock"/>
      </w:pPr>
      <w:r>
        <w:rPr>
          <w:rFonts w:ascii="Consolas" w:hAnsi="Consolas"/>
          <w:color w:val="1F2933"/>
          <w:sz w:val="18"/>
        </w:rPr>
        <w:t>Create charts showing trends for:</w:t>
      </w:r>
      <w:r>
        <w:rPr>
          <w:rFonts w:ascii="Consolas" w:hAnsi="Consolas"/>
          <w:color w:val="1F2933"/>
          <w:sz w:val="18"/>
        </w:rPr>
        <w:br/>
      </w:r>
      <w:r>
        <w:rPr>
          <w:rFonts w:ascii="Consolas" w:hAnsi="Consolas"/>
          <w:color w:val="1F2933"/>
          <w:sz w:val="18"/>
        </w:rPr>
        <w:t>- Recordable incidents</w:t>
      </w:r>
      <w:r>
        <w:rPr>
          <w:rFonts w:ascii="Consolas" w:hAnsi="Consolas"/>
          <w:color w:val="1F2933"/>
          <w:sz w:val="18"/>
        </w:rPr>
        <w:br/>
      </w:r>
      <w:r>
        <w:rPr>
          <w:rFonts w:ascii="Consolas" w:hAnsi="Consolas"/>
          <w:color w:val="1F2933"/>
          <w:sz w:val="18"/>
        </w:rPr>
        <w:t>- Near-miss reports</w:t>
      </w:r>
      <w:r>
        <w:rPr>
          <w:rFonts w:ascii="Consolas" w:hAnsi="Consolas"/>
          <w:color w:val="1F2933"/>
          <w:sz w:val="18"/>
        </w:rPr>
        <w:br/>
      </w:r>
      <w:r>
        <w:rPr>
          <w:rFonts w:ascii="Consolas" w:hAnsi="Consolas"/>
          <w:color w:val="1F2933"/>
          <w:sz w:val="18"/>
        </w:rPr>
        <w:t>- Open actions</w:t>
      </w:r>
      <w:r>
        <w:rPr>
          <w:rFonts w:ascii="Consolas" w:hAnsi="Consolas"/>
          <w:color w:val="1F2933"/>
          <w:sz w:val="18"/>
        </w:rPr>
        <w:br/>
      </w:r>
      <w:r>
        <w:rPr>
          <w:rFonts w:ascii="Consolas" w:hAnsi="Consolas"/>
          <w:color w:val="1F2933"/>
          <w:sz w:val="18"/>
        </w:rPr>
        <w:t>- Training completion percentage</w:t>
      </w:r>
      <w:r>
        <w:rPr>
          <w:rFonts w:ascii="Consolas" w:hAnsi="Consolas"/>
          <w:color w:val="1F2933"/>
          <w:sz w:val="18"/>
        </w:rPr>
        <w:br/>
      </w:r>
      <w:r>
        <w:rPr>
          <w:rFonts w:ascii="Consolas" w:hAnsi="Consolas"/>
          <w:color w:val="1F2933"/>
          <w:sz w:val="18"/>
        </w:rPr>
        <w:br/>
      </w:r>
      <w:r>
        <w:rPr>
          <w:rFonts w:ascii="Consolas" w:hAnsi="Consolas"/>
          <w:color w:val="1F2933"/>
          <w:sz w:val="18"/>
        </w:rPr>
        <w:t>Place the charts on a new worksheet named HSSE Dashboard.</w:t>
      </w:r>
    </w:p>
    <w:p xmlns:wp14="http://schemas.microsoft.com/office/word/2010/wordml" w14:paraId="3FC4240C" wp14:textId="77777777">
      <w:pPr>
        <w:pStyle w:val="Heading2"/>
      </w:pPr>
      <w:r>
        <w:t>Exercise 3 - Generate a leadership briefing</w:t>
      </w:r>
    </w:p>
    <w:p xmlns:wp14="http://schemas.microsoft.com/office/word/2010/wordml" w14:paraId="5D41AB76" wp14:textId="77777777">
      <w:pPr>
        <w:pStyle w:val="PromptBlock"/>
      </w:pPr>
      <w:r>
        <w:rPr>
          <w:rFonts w:ascii="Consolas" w:hAnsi="Consolas"/>
          <w:color w:val="1F2933"/>
          <w:sz w:val="18"/>
        </w:rPr>
        <w:t>Create a short HSSE leadership briefing based on this workbook.</w:t>
      </w:r>
      <w:r>
        <w:rPr>
          <w:rFonts w:ascii="Consolas" w:hAnsi="Consolas"/>
          <w:color w:val="1F2933"/>
          <w:sz w:val="18"/>
        </w:rPr>
        <w:br/>
      </w:r>
      <w:r>
        <w:rPr>
          <w:rFonts w:ascii="Consolas" w:hAnsi="Consolas"/>
          <w:color w:val="1F2933"/>
          <w:sz w:val="18"/>
        </w:rPr>
        <w:br/>
      </w:r>
      <w:r>
        <w:rPr>
          <w:rFonts w:ascii="Consolas" w:hAnsi="Consolas"/>
          <w:color w:val="1F2933"/>
          <w:sz w:val="18"/>
        </w:rPr>
        <w:t>Include:</w:t>
      </w:r>
      <w:r>
        <w:rPr>
          <w:rFonts w:ascii="Consolas" w:hAnsi="Consolas"/>
          <w:color w:val="1F2933"/>
          <w:sz w:val="18"/>
        </w:rPr>
        <w:br/>
      </w:r>
      <w:r>
        <w:rPr>
          <w:rFonts w:ascii="Consolas" w:hAnsi="Consolas"/>
          <w:color w:val="1F2933"/>
          <w:sz w:val="18"/>
        </w:rPr>
        <w:t>- Overall performance summary</w:t>
      </w:r>
      <w:r>
        <w:rPr>
          <w:rFonts w:ascii="Consolas" w:hAnsi="Consolas"/>
          <w:color w:val="1F2933"/>
          <w:sz w:val="18"/>
        </w:rPr>
        <w:br/>
      </w:r>
      <w:r>
        <w:rPr>
          <w:rFonts w:ascii="Consolas" w:hAnsi="Consolas"/>
          <w:color w:val="1F2933"/>
          <w:sz w:val="18"/>
        </w:rPr>
        <w:t>- Positive indicators</w:t>
      </w:r>
      <w:r>
        <w:rPr>
          <w:rFonts w:ascii="Consolas" w:hAnsi="Consolas"/>
          <w:color w:val="1F2933"/>
          <w:sz w:val="18"/>
        </w:rPr>
        <w:br/>
      </w:r>
      <w:r>
        <w:rPr>
          <w:rFonts w:ascii="Consolas" w:hAnsi="Consolas"/>
          <w:color w:val="1F2933"/>
          <w:sz w:val="18"/>
        </w:rPr>
        <w:t>- Areas requiring attention</w:t>
      </w:r>
      <w:r>
        <w:rPr>
          <w:rFonts w:ascii="Consolas" w:hAnsi="Consolas"/>
          <w:color w:val="1F2933"/>
          <w:sz w:val="18"/>
        </w:rPr>
        <w:br/>
      </w:r>
      <w:r>
        <w:rPr>
          <w:rFonts w:ascii="Consolas" w:hAnsi="Consolas"/>
          <w:color w:val="1F2933"/>
          <w:sz w:val="18"/>
        </w:rPr>
        <w:t>- Recommended actions</w:t>
      </w:r>
      <w:r>
        <w:rPr>
          <w:rFonts w:ascii="Consolas" w:hAnsi="Consolas"/>
          <w:color w:val="1F2933"/>
          <w:sz w:val="18"/>
        </w:rPr>
        <w:br/>
      </w:r>
      <w:r>
        <w:rPr>
          <w:rFonts w:ascii="Consolas" w:hAnsi="Consolas"/>
          <w:color w:val="1F2933"/>
          <w:sz w:val="18"/>
        </w:rPr>
        <w:t>- Questions for leadership</w:t>
      </w:r>
    </w:p>
    <w:tbl>
      <w:tblPr>
        <w:tblW w:w="0" w:type="auto"/>
        <w:jc w:val="center"/>
        <w:tblLook w:val="04A0" w:firstRow="1" w:lastRow="0" w:firstColumn="1" w:lastColumn="0" w:noHBand="0" w:noVBand="1"/>
      </w:tblPr>
      <w:tblGrid>
        <w:gridCol w:w="10224"/>
      </w:tblGrid>
      <w:tr xmlns:wp14="http://schemas.microsoft.com/office/word/2010/wordml" w14:paraId="25143405" wp14:textId="77777777">
        <w:tc>
          <w:tcPr>
            <w:tcW w:w="10224" w:type="dxa"/>
            <w:shd w:fill="FFF3CD"/>
            <w:tcBorders>
              <w:top w:val="single" w:color="B8D8CC" w:sz="4" w:space="0"/>
              <w:left w:val="single" w:color="B8D8CC" w:sz="4" w:space="0"/>
              <w:bottom w:val="single" w:color="B8D8CC" w:sz="4" w:space="0"/>
              <w:right w:val="single" w:color="B8D8CC" w:sz="4" w:space="0"/>
            </w:tcBorders>
          </w:tcPr>
          <w:p w14:paraId="6A7D035E" wp14:textId="77777777">
            <w:r>
              <w:rPr>
                <w:rFonts w:ascii="Aptos" w:hAnsi="Aptos"/>
                <w:b/>
                <w:color w:val="0B3D2E"/>
                <w:sz w:val="19"/>
              </w:rPr>
              <w:t xml:space="preserve">Validation: </w:t>
            </w:r>
            <w:r>
              <w:rPr>
                <w:rFonts w:ascii="Aptos" w:hAnsi="Aptos"/>
                <w:color w:val="1F2933"/>
                <w:sz w:val="19"/>
              </w:rPr>
              <w:t>Check that incident, near-miss, and action counts are not mixed together. These are different indicators and should not be combined without explanation.</w:t>
            </w:r>
          </w:p>
        </w:tc>
      </w:tr>
    </w:tbl>
    <w:p xmlns:wp14="http://schemas.microsoft.com/office/word/2010/wordml" w14:paraId="60061E4C" wp14:textId="77777777"/>
    <w:p xmlns:wp14="http://schemas.microsoft.com/office/word/2010/wordml" w14:paraId="434720B8" wp14:textId="77777777">
      <w:pPr>
        <w:pStyle w:val="Heading1"/>
      </w:pPr>
      <w:r>
        <w:t>Lab 06 - Turn meeting notes into reusable knowledge with Copilot Pages and Notebook</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7173A5E3"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4CB6430A"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4A3DB23A" wp14:textId="77777777">
            <w:pPr>
              <w:spacing w:before="40" w:after="40"/>
            </w:pPr>
            <w:r>
              <w:rPr>
                <w:rFonts w:ascii="Aptos" w:hAnsi="Aptos"/>
                <w:b/>
                <w:color w:val="FFFFFF"/>
                <w:sz w:val="17"/>
              </w:rPr>
              <w:t>Detail</w:t>
            </w:r>
          </w:p>
        </w:tc>
      </w:tr>
      <w:tr xmlns:wp14="http://schemas.microsoft.com/office/word/2010/wordml" w14:paraId="0EE82FD6"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769E899C"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340B0297" wp14:textId="77777777">
            <w:pPr>
              <w:spacing w:before="40" w:after="40"/>
            </w:pPr>
            <w:r>
              <w:rPr>
                <w:rFonts w:ascii="Aptos" w:hAnsi="Aptos"/>
                <w:sz w:val="17"/>
              </w:rPr>
              <w:t>100</w:t>
            </w:r>
          </w:p>
        </w:tc>
      </w:tr>
      <w:tr xmlns:wp14="http://schemas.microsoft.com/office/word/2010/wordml" w14:paraId="07FF4620"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3B4B0B52" wp14:textId="77777777">
            <w:pPr>
              <w:spacing w:before="40" w:after="40"/>
            </w:pPr>
            <w:r>
              <w:rPr>
                <w:rFonts w:ascii="Aptos" w:hAnsi="Aptos"/>
                <w:sz w:val="17"/>
              </w:rPr>
              <w:t>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4057C2D7" wp14:textId="77777777">
            <w:pPr>
              <w:spacing w:before="40" w:after="40"/>
            </w:pPr>
            <w:r>
              <w:rPr>
                <w:rFonts w:ascii="Aptos" w:hAnsi="Aptos"/>
                <w:sz w:val="17"/>
              </w:rPr>
              <w:t>20 minutes</w:t>
            </w:r>
          </w:p>
        </w:tc>
      </w:tr>
      <w:tr xmlns:wp14="http://schemas.microsoft.com/office/word/2010/wordml" w14:paraId="2DA95B00"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6351B4F1"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78BE57D9" wp14:textId="77777777">
            <w:pPr>
              <w:spacing w:before="40" w:after="40"/>
            </w:pPr>
            <w:r>
              <w:rPr>
                <w:rFonts w:ascii="Aptos" w:hAnsi="Aptos"/>
                <w:sz w:val="17"/>
              </w:rPr>
              <w:t>Microsoft 365 Copilot, Copilot Pages, Copilot Notebook where available</w:t>
            </w:r>
          </w:p>
        </w:tc>
      </w:tr>
      <w:tr xmlns:wp14="http://schemas.microsoft.com/office/word/2010/wordml" w14:paraId="1AC3784A"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32D58CE0" wp14:textId="77777777">
            <w:pPr>
              <w:spacing w:before="40" w:after="40"/>
            </w:pPr>
            <w:r>
              <w:rPr>
                <w:rFonts w:ascii="Aptos" w:hAnsi="Aptos"/>
                <w:sz w:val="17"/>
              </w:rPr>
              <w:t>Sample file</w:t>
            </w:r>
          </w:p>
        </w:tc>
        <w:tc>
          <w:tcPr>
            <w:tcW w:w="8352" w:type="dxa"/>
            <w:vAlign w:val="center"/>
            <w:tcBorders>
              <w:top w:val="single" w:color="D9E2E1" w:sz="4" w:space="0"/>
              <w:left w:val="single" w:color="D9E2E1" w:sz="4" w:space="0"/>
              <w:bottom w:val="single" w:color="D9E2E1" w:sz="4" w:space="0"/>
              <w:right w:val="single" w:color="D9E2E1" w:sz="4" w:space="0"/>
            </w:tcBorders>
          </w:tcPr>
          <w:p w14:paraId="3E0399DF" wp14:textId="77777777">
            <w:pPr>
              <w:spacing w:before="40" w:after="40"/>
            </w:pPr>
            <w:r>
              <w:rPr>
                <w:rFonts w:ascii="Aptos" w:hAnsi="Aptos"/>
                <w:sz w:val="17"/>
              </w:rPr>
              <w:t>04_Mock_Meeting_Notes_Operations_Performance.docx</w:t>
            </w:r>
          </w:p>
        </w:tc>
      </w:tr>
    </w:tbl>
    <w:p xmlns:wp14="http://schemas.microsoft.com/office/word/2010/wordml" w14:paraId="7F21D2F7" wp14:textId="77777777">
      <w:pPr>
        <w:pStyle w:val="Heading2"/>
      </w:pPr>
      <w:r>
        <w:t>Scenario</w:t>
      </w:r>
    </w:p>
    <w:p xmlns:wp14="http://schemas.microsoft.com/office/word/2010/wordml" w14:paraId="563AF57B" wp14:textId="77777777">
      <w:r>
        <w:t>A project meeting produced unstructured notes. You need to turn the notes into decisions, actions, a collaborative project brief, and a Notebook plan that can preserve context for future work.</w:t>
      </w:r>
    </w:p>
    <w:p xmlns:wp14="http://schemas.microsoft.com/office/word/2010/wordml" w14:paraId="35C6A042" wp14:textId="77777777">
      <w:pPr>
        <w:pStyle w:val="Heading2"/>
      </w:pPr>
      <w:r>
        <w:t>Exercise 1 - Extract meeting outcomes</w:t>
      </w:r>
    </w:p>
    <w:p xmlns:wp14="http://schemas.microsoft.com/office/word/2010/wordml" w14:paraId="61C622ED" wp14:textId="77777777">
      <w:pPr>
        <w:pStyle w:val="PromptBlock"/>
      </w:pPr>
      <w:r>
        <w:rPr>
          <w:rFonts w:ascii="Consolas" w:hAnsi="Consolas"/>
          <w:color w:val="1F2933"/>
          <w:sz w:val="18"/>
        </w:rPr>
        <w:t>Summarize /04_Mock_Meeting_Notes_Operations_Performance.docx.</w:t>
      </w:r>
      <w:r>
        <w:rPr>
          <w:rFonts w:ascii="Consolas" w:hAnsi="Consolas"/>
          <w:color w:val="1F2933"/>
          <w:sz w:val="18"/>
        </w:rPr>
        <w:br/>
      </w:r>
      <w:r>
        <w:rPr>
          <w:rFonts w:ascii="Consolas" w:hAnsi="Consolas"/>
          <w:color w:val="1F2933"/>
          <w:sz w:val="18"/>
        </w:rPr>
        <w:br/>
      </w:r>
      <w:r>
        <w:rPr>
          <w:rFonts w:ascii="Consolas" w:hAnsi="Consolas"/>
          <w:color w:val="1F2933"/>
          <w:sz w:val="18"/>
        </w:rPr>
        <w:t>Create sections for:</w:t>
      </w:r>
      <w:r>
        <w:rPr>
          <w:rFonts w:ascii="Consolas" w:hAnsi="Consolas"/>
          <w:color w:val="1F2933"/>
          <w:sz w:val="18"/>
        </w:rPr>
        <w:br/>
      </w:r>
      <w:r>
        <w:rPr>
          <w:rFonts w:ascii="Consolas" w:hAnsi="Consolas"/>
          <w:color w:val="1F2933"/>
          <w:sz w:val="18"/>
        </w:rPr>
        <w:t>- Decisions made</w:t>
      </w:r>
      <w:r>
        <w:rPr>
          <w:rFonts w:ascii="Consolas" w:hAnsi="Consolas"/>
          <w:color w:val="1F2933"/>
          <w:sz w:val="18"/>
        </w:rPr>
        <w:br/>
      </w:r>
      <w:r>
        <w:rPr>
          <w:rFonts w:ascii="Consolas" w:hAnsi="Consolas"/>
          <w:color w:val="1F2933"/>
          <w:sz w:val="18"/>
        </w:rPr>
        <w:t>- Open questions</w:t>
      </w:r>
      <w:r>
        <w:rPr>
          <w:rFonts w:ascii="Consolas" w:hAnsi="Consolas"/>
          <w:color w:val="1F2933"/>
          <w:sz w:val="18"/>
        </w:rPr>
        <w:br/>
      </w:r>
      <w:r>
        <w:rPr>
          <w:rFonts w:ascii="Consolas" w:hAnsi="Consolas"/>
          <w:color w:val="1F2933"/>
          <w:sz w:val="18"/>
        </w:rPr>
        <w:t>- Risks and blockers</w:t>
      </w:r>
      <w:r>
        <w:rPr>
          <w:rFonts w:ascii="Consolas" w:hAnsi="Consolas"/>
          <w:color w:val="1F2933"/>
          <w:sz w:val="18"/>
        </w:rPr>
        <w:br/>
      </w:r>
      <w:r>
        <w:rPr>
          <w:rFonts w:ascii="Consolas" w:hAnsi="Consolas"/>
          <w:color w:val="1F2933"/>
          <w:sz w:val="18"/>
        </w:rPr>
        <w:t>- Action items with owner and due date</w:t>
      </w:r>
      <w:r>
        <w:rPr>
          <w:rFonts w:ascii="Consolas" w:hAnsi="Consolas"/>
          <w:color w:val="1F2933"/>
          <w:sz w:val="18"/>
        </w:rPr>
        <w:br/>
      </w:r>
      <w:r>
        <w:rPr>
          <w:rFonts w:ascii="Consolas" w:hAnsi="Consolas"/>
          <w:color w:val="1F2933"/>
          <w:sz w:val="18"/>
        </w:rPr>
        <w:t>- Follow-up message for stakeholders</w:t>
      </w:r>
    </w:p>
    <w:p xmlns:wp14="http://schemas.microsoft.com/office/word/2010/wordml" w14:paraId="1CD05A98" wp14:textId="77777777">
      <w:pPr>
        <w:pStyle w:val="Heading2"/>
      </w:pPr>
      <w:r>
        <w:t>Exercise 2 - Create a collaborative brief</w:t>
      </w:r>
    </w:p>
    <w:p xmlns:wp14="http://schemas.microsoft.com/office/word/2010/wordml" w14:paraId="5A447EC2" wp14:textId="77777777">
      <w:pPr>
        <w:pStyle w:val="PromptBlock"/>
      </w:pPr>
      <w:r>
        <w:rPr>
          <w:rFonts w:ascii="Consolas" w:hAnsi="Consolas"/>
          <w:color w:val="1F2933"/>
          <w:sz w:val="18"/>
        </w:rPr>
        <w:t>Organize the meeting output into a collaborative project brief.</w:t>
      </w:r>
      <w:r>
        <w:rPr>
          <w:rFonts w:ascii="Consolas" w:hAnsi="Consolas"/>
          <w:color w:val="1F2933"/>
          <w:sz w:val="18"/>
        </w:rPr>
        <w:br/>
      </w:r>
      <w:r>
        <w:rPr>
          <w:rFonts w:ascii="Consolas" w:hAnsi="Consolas"/>
          <w:color w:val="1F2933"/>
          <w:sz w:val="18"/>
        </w:rPr>
        <w:br/>
      </w:r>
      <w:r>
        <w:rPr>
          <w:rFonts w:ascii="Consolas" w:hAnsi="Consolas"/>
          <w:color w:val="1F2933"/>
          <w:sz w:val="18"/>
        </w:rPr>
        <w:t>Use this structure:</w:t>
      </w:r>
      <w:r>
        <w:rPr>
          <w:rFonts w:ascii="Consolas" w:hAnsi="Consolas"/>
          <w:color w:val="1F2933"/>
          <w:sz w:val="18"/>
        </w:rPr>
        <w:br/>
      </w:r>
      <w:r>
        <w:rPr>
          <w:rFonts w:ascii="Consolas" w:hAnsi="Consolas"/>
          <w:color w:val="1F2933"/>
          <w:sz w:val="18"/>
        </w:rPr>
        <w:t>- Meeting purpose</w:t>
      </w:r>
      <w:r>
        <w:rPr>
          <w:rFonts w:ascii="Consolas" w:hAnsi="Consolas"/>
          <w:color w:val="1F2933"/>
          <w:sz w:val="18"/>
        </w:rPr>
        <w:br/>
      </w:r>
      <w:r>
        <w:rPr>
          <w:rFonts w:ascii="Consolas" w:hAnsi="Consolas"/>
          <w:color w:val="1F2933"/>
          <w:sz w:val="18"/>
        </w:rPr>
        <w:t>- Current status</w:t>
      </w:r>
      <w:r>
        <w:rPr>
          <w:rFonts w:ascii="Consolas" w:hAnsi="Consolas"/>
          <w:color w:val="1F2933"/>
          <w:sz w:val="18"/>
        </w:rPr>
        <w:br/>
      </w:r>
      <w:r>
        <w:rPr>
          <w:rFonts w:ascii="Consolas" w:hAnsi="Consolas"/>
          <w:color w:val="1F2933"/>
          <w:sz w:val="18"/>
        </w:rPr>
        <w:t>- Decisions</w:t>
      </w:r>
      <w:r>
        <w:rPr>
          <w:rFonts w:ascii="Consolas" w:hAnsi="Consolas"/>
          <w:color w:val="1F2933"/>
          <w:sz w:val="18"/>
        </w:rPr>
        <w:br/>
      </w:r>
      <w:r>
        <w:rPr>
          <w:rFonts w:ascii="Consolas" w:hAnsi="Consolas"/>
          <w:color w:val="1F2933"/>
          <w:sz w:val="18"/>
        </w:rPr>
        <w:t>- Actions</w:t>
      </w:r>
      <w:r>
        <w:rPr>
          <w:rFonts w:ascii="Consolas" w:hAnsi="Consolas"/>
          <w:color w:val="1F2933"/>
          <w:sz w:val="18"/>
        </w:rPr>
        <w:br/>
      </w:r>
      <w:r>
        <w:rPr>
          <w:rFonts w:ascii="Consolas" w:hAnsi="Consolas"/>
          <w:color w:val="1F2933"/>
          <w:sz w:val="18"/>
        </w:rPr>
        <w:t>- Risks</w:t>
      </w:r>
      <w:r>
        <w:rPr>
          <w:rFonts w:ascii="Consolas" w:hAnsi="Consolas"/>
          <w:color w:val="1F2933"/>
          <w:sz w:val="18"/>
        </w:rPr>
        <w:br/>
      </w:r>
      <w:r>
        <w:rPr>
          <w:rFonts w:ascii="Consolas" w:hAnsi="Consolas"/>
          <w:color w:val="1F2933"/>
          <w:sz w:val="18"/>
        </w:rPr>
        <w:t>- Next discussion topics</w:t>
      </w:r>
    </w:p>
    <w:p xmlns:wp14="http://schemas.microsoft.com/office/word/2010/wordml" w14:paraId="15F43E36" wp14:textId="77777777">
      <w:pPr>
        <w:pStyle w:val="Heading2"/>
      </w:pPr>
      <w:r>
        <w:t>Exercise 3 - Design a Notebook context plan</w:t>
      </w:r>
    </w:p>
    <w:p xmlns:wp14="http://schemas.microsoft.com/office/word/2010/wordml" w14:paraId="48EAEA5E" wp14:textId="77777777">
      <w:pPr>
        <w:pStyle w:val="PromptBlock"/>
      </w:pPr>
      <w:r>
        <w:rPr>
          <w:rFonts w:ascii="Consolas" w:hAnsi="Consolas"/>
          <w:color w:val="1F2933"/>
          <w:sz w:val="18"/>
        </w:rPr>
        <w:t>Recommend what should be included in a Copilot Notebook for this project.</w:t>
      </w:r>
      <w:r>
        <w:rPr>
          <w:rFonts w:ascii="Consolas" w:hAnsi="Consolas"/>
          <w:color w:val="1F2933"/>
          <w:sz w:val="18"/>
        </w:rPr>
        <w:br/>
      </w:r>
      <w:r>
        <w:rPr>
          <w:rFonts w:ascii="Consolas" w:hAnsi="Consolas"/>
          <w:color w:val="1F2933"/>
          <w:sz w:val="18"/>
        </w:rPr>
        <w:br/>
      </w:r>
      <w:r>
        <w:rPr>
          <w:rFonts w:ascii="Consolas" w:hAnsi="Consolas"/>
          <w:color w:val="1F2933"/>
          <w:sz w:val="18"/>
        </w:rPr>
        <w:t>List:</w:t>
      </w:r>
      <w:r>
        <w:rPr>
          <w:rFonts w:ascii="Consolas" w:hAnsi="Consolas"/>
          <w:color w:val="1F2933"/>
          <w:sz w:val="18"/>
        </w:rPr>
        <w:br/>
      </w:r>
      <w:r>
        <w:rPr>
          <w:rFonts w:ascii="Consolas" w:hAnsi="Consolas"/>
          <w:color w:val="1F2933"/>
          <w:sz w:val="18"/>
        </w:rPr>
        <w:t>- Files to include</w:t>
      </w:r>
      <w:r>
        <w:rPr>
          <w:rFonts w:ascii="Consolas" w:hAnsi="Consolas"/>
          <w:color w:val="1F2933"/>
          <w:sz w:val="18"/>
        </w:rPr>
        <w:br/>
      </w:r>
      <w:r>
        <w:rPr>
          <w:rFonts w:ascii="Consolas" w:hAnsi="Consolas"/>
          <w:color w:val="1F2933"/>
          <w:sz w:val="18"/>
        </w:rPr>
        <w:t>- Recurring prompts to save</w:t>
      </w:r>
      <w:r>
        <w:rPr>
          <w:rFonts w:ascii="Consolas" w:hAnsi="Consolas"/>
          <w:color w:val="1F2933"/>
          <w:sz w:val="18"/>
        </w:rPr>
        <w:br/>
      </w:r>
      <w:r>
        <w:rPr>
          <w:rFonts w:ascii="Consolas" w:hAnsi="Consolas"/>
          <w:color w:val="1F2933"/>
          <w:sz w:val="18"/>
        </w:rPr>
        <w:t>- Decisions to maintain</w:t>
      </w:r>
      <w:r>
        <w:rPr>
          <w:rFonts w:ascii="Consolas" w:hAnsi="Consolas"/>
          <w:color w:val="1F2933"/>
          <w:sz w:val="18"/>
        </w:rPr>
        <w:br/>
      </w:r>
      <w:r>
        <w:rPr>
          <w:rFonts w:ascii="Consolas" w:hAnsi="Consolas"/>
          <w:color w:val="1F2933"/>
          <w:sz w:val="18"/>
        </w:rPr>
        <w:t>- Risks to monitor</w:t>
      </w:r>
      <w:r>
        <w:rPr>
          <w:rFonts w:ascii="Consolas" w:hAnsi="Consolas"/>
          <w:color w:val="1F2933"/>
          <w:sz w:val="18"/>
        </w:rPr>
        <w:br/>
      </w:r>
      <w:r>
        <w:rPr>
          <w:rFonts w:ascii="Consolas" w:hAnsi="Consolas"/>
          <w:color w:val="1F2933"/>
          <w:sz w:val="18"/>
        </w:rPr>
        <w:t>- Weekly update questions</w:t>
      </w:r>
    </w:p>
    <w:tbl>
      <w:tblPr>
        <w:tblW w:w="0" w:type="auto"/>
        <w:jc w:val="center"/>
        <w:tblLook w:val="04A0" w:firstRow="1" w:lastRow="0" w:firstColumn="1" w:lastColumn="0" w:noHBand="0" w:noVBand="1"/>
      </w:tblPr>
      <w:tblGrid>
        <w:gridCol w:w="10224"/>
      </w:tblGrid>
      <w:tr xmlns:wp14="http://schemas.microsoft.com/office/word/2010/wordml" w14:paraId="33783F21" wp14:textId="77777777">
        <w:tc>
          <w:tcPr>
            <w:tcW w:w="10224" w:type="dxa"/>
            <w:shd w:fill="EAF7F1"/>
            <w:tcBorders>
              <w:top w:val="single" w:color="B8D8CC" w:sz="4" w:space="0"/>
              <w:left w:val="single" w:color="B8D8CC" w:sz="4" w:space="0"/>
              <w:bottom w:val="single" w:color="B8D8CC" w:sz="4" w:space="0"/>
              <w:right w:val="single" w:color="B8D8CC" w:sz="4" w:space="0"/>
            </w:tcBorders>
          </w:tcPr>
          <w:p w14:paraId="3ADCC530" wp14:textId="77777777">
            <w:r>
              <w:rPr>
                <w:rFonts w:ascii="Aptos" w:hAnsi="Aptos"/>
                <w:b/>
                <w:color w:val="0B3D2E"/>
                <w:sz w:val="19"/>
              </w:rPr>
              <w:t xml:space="preserve">Fallback option: </w:t>
            </w:r>
            <w:r>
              <w:rPr>
                <w:rFonts w:ascii="Aptos" w:hAnsi="Aptos"/>
                <w:color w:val="1F2933"/>
                <w:sz w:val="19"/>
              </w:rPr>
              <w:t>If Copilot Pages or Notebook is not enabled, complete this exercise as a Word document or Copilot Chat response and discuss how the content would be organized.</w:t>
            </w:r>
          </w:p>
        </w:tc>
      </w:tr>
    </w:tbl>
    <w:p xmlns:wp14="http://schemas.microsoft.com/office/word/2010/wordml" w14:paraId="44EAFD9C" wp14:textId="77777777"/>
    <w:p w:rsidR="71491D36" w:rsidP="71491D36" w:rsidRDefault="71491D36" w14:paraId="1C9443FA" w14:textId="35D4B7DB">
      <w:pPr>
        <w:pStyle w:val="Heading1"/>
      </w:pPr>
      <w:r w:rsidR="71491D36">
        <w:rPr/>
        <w:t>Lab 07 - Use built-in agents with Researcher and Analyst</w:t>
      </w:r>
    </w:p>
    <w:tbl>
      <w:tblPr>
        <w:tblStyle w:val="TableGrid"/>
        <w:tblW w:w="0" w:type="auto"/>
        <w:tblLook w:val="04A0" w:firstRow="1" w:lastRow="0" w:firstColumn="1" w:lastColumn="0" w:noHBand="0" w:noVBand="1"/>
      </w:tblPr>
      <w:tblGrid>
        <w:gridCol w:w="5100"/>
        <w:gridCol w:w="5100"/>
      </w:tblGrid>
      <w:tr w:rsidR="71491D36" w:rsidTr="71491D36" w14:paraId="0398973C">
        <w:tc>
          <w:tcPr>
            <w:tcW w:w="5100" w:type="dxa"/>
            <w:tcBorders>
              <w:top w:val="single" w:color="9ABFB1" w:sz="4"/>
              <w:left w:val="single" w:color="9ABFB1" w:sz="4"/>
              <w:bottom w:val="single" w:color="9ABFB1" w:sz="4"/>
              <w:right w:val="single" w:color="9ABFB1" w:sz="4"/>
            </w:tcBorders>
            <w:shd w:val="clear" w:color="auto" w:fill="0B3D2E"/>
            <w:tcMar/>
          </w:tcPr>
          <w:p w:rsidR="71491D36" w:rsidP="71491D36" w:rsidRDefault="71491D36" w14:paraId="7AE27FF6" w14:textId="14A0D590">
            <w:pPr>
              <w:pStyle w:val="Normal"/>
            </w:pPr>
            <w:r w:rsidRPr="71491D36" w:rsidR="71491D36">
              <w:rPr>
                <w:rFonts w:ascii="Aptos" w:hAnsi="Aptos" w:eastAsia="Aptos" w:cs="Aptos"/>
                <w:b w:val="1"/>
                <w:bCs w:val="1"/>
                <w:color w:val="FFFFFF" w:themeColor="background1" w:themeTint="FF" w:themeShade="FF"/>
                <w:sz w:val="17"/>
                <w:szCs w:val="17"/>
              </w:rPr>
              <w:t>Item</w:t>
            </w:r>
          </w:p>
        </w:tc>
        <w:tc>
          <w:tcPr>
            <w:tcW w:w="5100" w:type="dxa"/>
            <w:tcBorders>
              <w:top w:val="single" w:color="9ABFB1" w:sz="4"/>
              <w:left w:val="single" w:color="9ABFB1" w:sz="4"/>
              <w:bottom w:val="single" w:color="9ABFB1" w:sz="4"/>
              <w:right w:val="single" w:color="9ABFB1" w:sz="4"/>
            </w:tcBorders>
            <w:shd w:val="clear" w:color="auto" w:fill="0B3D2E"/>
            <w:tcMar/>
          </w:tcPr>
          <w:p w:rsidR="71491D36" w:rsidP="71491D36" w:rsidRDefault="71491D36" w14:paraId="1B6B2703" w14:textId="028D78F7">
            <w:pPr>
              <w:pStyle w:val="Normal"/>
            </w:pPr>
            <w:r w:rsidRPr="71491D36" w:rsidR="71491D36">
              <w:rPr>
                <w:rFonts w:ascii="Aptos" w:hAnsi="Aptos" w:eastAsia="Aptos" w:cs="Aptos"/>
                <w:b w:val="1"/>
                <w:bCs w:val="1"/>
                <w:color w:val="FFFFFF" w:themeColor="background1" w:themeTint="FF" w:themeShade="FF"/>
                <w:sz w:val="17"/>
                <w:szCs w:val="17"/>
              </w:rPr>
              <w:t>Detail</w:t>
            </w:r>
          </w:p>
        </w:tc>
      </w:tr>
      <w:tr w:rsidR="71491D36" w:rsidTr="71491D36" w14:paraId="0C80B1FC">
        <w:tc>
          <w:tcPr>
            <w:tcW w:w="5100" w:type="dxa"/>
            <w:tcBorders>
              <w:top w:val="single" w:color="D9E2E1" w:sz="4"/>
              <w:left w:val="single" w:color="D9E2E1" w:sz="4"/>
              <w:bottom w:val="single" w:color="D9E2E1" w:sz="4"/>
              <w:right w:val="single" w:color="D9E2E1" w:sz="4"/>
            </w:tcBorders>
            <w:shd w:val="clear" w:color="auto" w:fill="F5FBF8"/>
            <w:tcMar/>
          </w:tcPr>
          <w:p w:rsidR="71491D36" w:rsidP="71491D36" w:rsidRDefault="71491D36" w14:paraId="4AA19F37" w14:textId="7E653D9C">
            <w:pPr>
              <w:pStyle w:val="Normal"/>
            </w:pPr>
            <w:r w:rsidRPr="71491D36" w:rsidR="71491D36">
              <w:rPr>
                <w:rFonts w:ascii="Aptos" w:hAnsi="Aptos" w:eastAsia="Aptos" w:cs="Aptos"/>
                <w:sz w:val="17"/>
                <w:szCs w:val="17"/>
              </w:rPr>
              <w:t>Level</w:t>
            </w:r>
          </w:p>
        </w:tc>
        <w:tc>
          <w:tcPr>
            <w:tcW w:w="5100" w:type="dxa"/>
            <w:tcBorders>
              <w:top w:val="single" w:color="D9E2E1" w:sz="4"/>
              <w:left w:val="single" w:color="D9E2E1" w:sz="4"/>
              <w:bottom w:val="single" w:color="D9E2E1" w:sz="4"/>
              <w:right w:val="single" w:color="D9E2E1" w:sz="4"/>
            </w:tcBorders>
            <w:tcMar/>
          </w:tcPr>
          <w:p w:rsidR="71491D36" w:rsidP="71491D36" w:rsidRDefault="71491D36" w14:paraId="2289525D" w14:textId="1040FAA8">
            <w:pPr>
              <w:pStyle w:val="Normal"/>
            </w:pPr>
            <w:r w:rsidRPr="71491D36" w:rsidR="71491D36">
              <w:rPr>
                <w:rFonts w:ascii="Aptos" w:hAnsi="Aptos" w:eastAsia="Aptos" w:cs="Aptos"/>
                <w:sz w:val="17"/>
                <w:szCs w:val="17"/>
              </w:rPr>
              <w:t>100 to 200</w:t>
            </w:r>
          </w:p>
        </w:tc>
      </w:tr>
      <w:tr w:rsidR="71491D36" w:rsidTr="71491D36" w14:paraId="670B3805">
        <w:tc>
          <w:tcPr>
            <w:tcW w:w="5100" w:type="dxa"/>
            <w:tcBorders>
              <w:top w:val="single" w:color="D9E2E1" w:sz="4"/>
              <w:left w:val="single" w:color="D9E2E1" w:sz="4"/>
              <w:bottom w:val="single" w:color="D9E2E1" w:sz="4"/>
              <w:right w:val="single" w:color="D9E2E1" w:sz="4"/>
            </w:tcBorders>
            <w:shd w:val="clear" w:color="auto" w:fill="F5FBF8"/>
            <w:tcMar/>
          </w:tcPr>
          <w:p w:rsidR="71491D36" w:rsidP="71491D36" w:rsidRDefault="71491D36" w14:paraId="426AD416" w14:textId="78482D6B">
            <w:pPr>
              <w:pStyle w:val="Normal"/>
            </w:pPr>
            <w:r w:rsidRPr="71491D36" w:rsidR="71491D36">
              <w:rPr>
                <w:rFonts w:ascii="Aptos" w:hAnsi="Aptos" w:eastAsia="Aptos" w:cs="Aptos"/>
                <w:sz w:val="17"/>
                <w:szCs w:val="17"/>
              </w:rPr>
              <w:t>Duration</w:t>
            </w:r>
          </w:p>
        </w:tc>
        <w:tc>
          <w:tcPr>
            <w:tcW w:w="5100" w:type="dxa"/>
            <w:tcBorders>
              <w:top w:val="single" w:color="D9E2E1" w:sz="4"/>
              <w:left w:val="single" w:color="D9E2E1" w:sz="4"/>
              <w:bottom w:val="single" w:color="D9E2E1" w:sz="4"/>
              <w:right w:val="single" w:color="D9E2E1" w:sz="4"/>
            </w:tcBorders>
            <w:tcMar/>
          </w:tcPr>
          <w:p w:rsidR="71491D36" w:rsidP="71491D36" w:rsidRDefault="71491D36" w14:paraId="04318765" w14:textId="6238D334">
            <w:pPr>
              <w:pStyle w:val="Normal"/>
            </w:pPr>
            <w:r w:rsidRPr="71491D36" w:rsidR="71491D36">
              <w:rPr>
                <w:rFonts w:ascii="Aptos" w:hAnsi="Aptos" w:eastAsia="Aptos" w:cs="Aptos"/>
                <w:sz w:val="17"/>
                <w:szCs w:val="17"/>
              </w:rPr>
              <w:t>30 minutes</w:t>
            </w:r>
          </w:p>
        </w:tc>
      </w:tr>
      <w:tr w:rsidR="71491D36" w:rsidTr="71491D36" w14:paraId="4063A72D">
        <w:tc>
          <w:tcPr>
            <w:tcW w:w="5100" w:type="dxa"/>
            <w:tcBorders>
              <w:top w:val="single" w:color="D9E2E1" w:sz="4"/>
              <w:left w:val="single" w:color="D9E2E1" w:sz="4"/>
              <w:bottom w:val="single" w:color="D9E2E1" w:sz="4"/>
              <w:right w:val="single" w:color="D9E2E1" w:sz="4"/>
            </w:tcBorders>
            <w:shd w:val="clear" w:color="auto" w:fill="F5FBF8"/>
            <w:tcMar/>
          </w:tcPr>
          <w:p w:rsidR="71491D36" w:rsidP="71491D36" w:rsidRDefault="71491D36" w14:paraId="60C83409" w14:textId="6A4908D7">
            <w:pPr>
              <w:pStyle w:val="Normal"/>
            </w:pPr>
            <w:r w:rsidRPr="71491D36" w:rsidR="71491D36">
              <w:rPr>
                <w:rFonts w:ascii="Aptos" w:hAnsi="Aptos" w:eastAsia="Aptos" w:cs="Aptos"/>
                <w:sz w:val="17"/>
                <w:szCs w:val="17"/>
              </w:rPr>
              <w:t>Apps</w:t>
            </w:r>
          </w:p>
        </w:tc>
        <w:tc>
          <w:tcPr>
            <w:tcW w:w="5100" w:type="dxa"/>
            <w:tcBorders>
              <w:top w:val="single" w:color="D9E2E1" w:sz="4"/>
              <w:left w:val="single" w:color="D9E2E1" w:sz="4"/>
              <w:bottom w:val="single" w:color="D9E2E1" w:sz="4"/>
              <w:right w:val="single" w:color="D9E2E1" w:sz="4"/>
            </w:tcBorders>
            <w:tcMar/>
          </w:tcPr>
          <w:p w:rsidR="71491D36" w:rsidP="71491D36" w:rsidRDefault="71491D36" w14:paraId="766CCAE1" w14:textId="3EA4BD75">
            <w:pPr>
              <w:pStyle w:val="Normal"/>
            </w:pPr>
            <w:r w:rsidRPr="71491D36" w:rsidR="71491D36">
              <w:rPr>
                <w:rFonts w:ascii="Aptos" w:hAnsi="Aptos" w:eastAsia="Aptos" w:cs="Aptos"/>
                <w:sz w:val="17"/>
                <w:szCs w:val="17"/>
              </w:rPr>
              <w:t>Microsoft 365 Copilot, Researcher agent, Analyst agent</w:t>
            </w:r>
          </w:p>
        </w:tc>
      </w:tr>
      <w:tr w:rsidR="71491D36" w:rsidTr="71491D36" w14:paraId="75A6B73F">
        <w:tc>
          <w:tcPr>
            <w:tcW w:w="5100" w:type="dxa"/>
            <w:tcBorders>
              <w:top w:val="single" w:color="D9E2E1" w:sz="4"/>
              <w:left w:val="single" w:color="D9E2E1" w:sz="4"/>
              <w:bottom w:val="single" w:color="D9E2E1" w:sz="4"/>
              <w:right w:val="single" w:color="D9E2E1" w:sz="4"/>
            </w:tcBorders>
            <w:shd w:val="clear" w:color="auto" w:fill="F5FBF8"/>
            <w:tcMar/>
          </w:tcPr>
          <w:p w:rsidR="71491D36" w:rsidP="71491D36" w:rsidRDefault="71491D36" w14:paraId="2A92AA36" w14:textId="5907C562">
            <w:pPr>
              <w:pStyle w:val="Normal"/>
            </w:pPr>
            <w:r w:rsidRPr="71491D36" w:rsidR="71491D36">
              <w:rPr>
                <w:rFonts w:ascii="Aptos" w:hAnsi="Aptos" w:eastAsia="Aptos" w:cs="Aptos"/>
                <w:sz w:val="17"/>
                <w:szCs w:val="17"/>
              </w:rPr>
              <w:t>Sample files</w:t>
            </w:r>
          </w:p>
        </w:tc>
        <w:tc>
          <w:tcPr>
            <w:tcW w:w="5100" w:type="dxa"/>
            <w:tcBorders>
              <w:top w:val="single" w:color="D9E2E1" w:sz="4"/>
              <w:left w:val="single" w:color="D9E2E1" w:sz="4"/>
              <w:bottom w:val="single" w:color="D9E2E1" w:sz="4"/>
              <w:right w:val="single" w:color="D9E2E1" w:sz="4"/>
            </w:tcBorders>
            <w:tcMar/>
          </w:tcPr>
          <w:p w:rsidR="71491D36" w:rsidP="71491D36" w:rsidRDefault="71491D36" w14:paraId="55E46FB1" w14:textId="5A48AABE">
            <w:pPr>
              <w:pStyle w:val="Normal"/>
            </w:pPr>
            <w:r w:rsidRPr="71491D36" w:rsidR="71491D36">
              <w:rPr>
                <w:rFonts w:ascii="Aptos" w:hAnsi="Aptos" w:eastAsia="Aptos" w:cs="Aptos"/>
                <w:sz w:val="17"/>
                <w:szCs w:val="17"/>
              </w:rPr>
              <w:t>01_Mock_Project_Charter_Energy_Data_Platform.docx, 08_Mock_Procurement_Spend_Analysis.xlsx, 09_Mock_HSSE_KPI_Dashboard.xlsx, 10_Mock_Project_Cost_Schedule_Control.xlsx</w:t>
            </w:r>
          </w:p>
        </w:tc>
      </w:tr>
    </w:tbl>
    <w:p w:rsidR="71491D36" w:rsidP="71491D36" w:rsidRDefault="71491D36" w14:paraId="32399981" w14:textId="51E6FBA0">
      <w:pPr>
        <w:pStyle w:val="Heading2"/>
      </w:pPr>
      <w:r w:rsidR="71491D36">
        <w:rPr/>
        <w:t>Scenario</w:t>
      </w:r>
    </w:p>
    <w:p w:rsidR="71491D36" w:rsidP="71491D36" w:rsidRDefault="71491D36" w14:paraId="11627B3C" w14:textId="2D5A11F7">
      <w:pPr>
        <w:pStyle w:val="Normal"/>
      </w:pPr>
      <w:r w:rsidR="71491D36">
        <w:rPr/>
        <w:t>You need to prepare a leadership-ready research and analysis pack for the mock Energy Data Platform initiative. You will use Researcher for multi-source investigation and Analyst for structured data analysis, then compare when each built-in agent is more appropriate than standard Copilot Chat.</w:t>
      </w:r>
    </w:p>
    <w:p w:rsidR="71491D36" w:rsidP="71491D36" w:rsidRDefault="71491D36" w14:paraId="63F4D396" w14:textId="7A9617C5">
      <w:pPr>
        <w:pStyle w:val="Heading2"/>
      </w:pPr>
      <w:r w:rsidR="71491D36">
        <w:rPr/>
        <w:t>Learning objectives</w:t>
      </w:r>
    </w:p>
    <w:p w:rsidR="71491D36" w:rsidP="71491D36" w:rsidRDefault="71491D36" w14:paraId="7B098A9B" w14:textId="41912059">
      <w:pPr>
        <w:pStyle w:val="ListBullet"/>
        <w:rPr/>
      </w:pPr>
      <w:r w:rsidR="71491D36">
        <w:rPr/>
        <w:t>Explain when to use Researcher, Analyst, and standard Copilot Chat.</w:t>
      </w:r>
    </w:p>
    <w:p w:rsidR="71491D36" w:rsidP="71491D36" w:rsidRDefault="71491D36" w14:paraId="2F366362" w14:textId="0F1302DC">
      <w:pPr>
        <w:pStyle w:val="ListBullet"/>
        <w:rPr/>
      </w:pPr>
      <w:r w:rsidR="71491D36">
        <w:rPr/>
        <w:t>Use Researcher to produce a structured, source-aware briefing from multiple work files.</w:t>
      </w:r>
    </w:p>
    <w:p w:rsidR="71491D36" w:rsidP="71491D36" w:rsidRDefault="71491D36" w14:paraId="4DA974F3" w14:textId="0D74FB34">
      <w:pPr>
        <w:pStyle w:val="ListBullet"/>
        <w:rPr/>
      </w:pPr>
      <w:r w:rsidR="71491D36">
        <w:rPr/>
        <w:t>Use Analyst to inspect spreadsheet data, identify patterns, and create data-driven recommendations.</w:t>
      </w:r>
    </w:p>
    <w:p w:rsidR="71491D36" w:rsidP="71491D36" w:rsidRDefault="71491D36" w14:paraId="4EBFD2F6" w14:textId="26CF384D">
      <w:pPr>
        <w:pStyle w:val="ListBullet"/>
        <w:rPr/>
      </w:pPr>
      <w:r w:rsidR="71491D36">
        <w:rPr/>
        <w:t>Validate outputs by checking source coverage, assumptions, and unsupported claims.</w:t>
      </w:r>
    </w:p>
    <w:p w:rsidR="71491D36" w:rsidP="71491D36" w:rsidRDefault="71491D36" w14:paraId="42ACCD0C" w14:textId="592C74AA">
      <w:pPr>
        <w:pStyle w:val="Heading2"/>
      </w:pPr>
      <w:r w:rsidR="71491D36">
        <w:rPr/>
        <w:t>Exercise 1 - Choose the right built-in agent</w:t>
      </w:r>
    </w:p>
    <w:p w:rsidR="71491D36" w:rsidP="71491D36" w:rsidRDefault="71491D36" w14:paraId="45E5F666" w14:textId="69B0390F">
      <w:pPr>
        <w:pStyle w:val="Checklist"/>
      </w:pPr>
      <w:r w:rsidRPr="71491D36" w:rsidR="71491D36">
        <w:rPr>
          <w:b w:val="1"/>
          <w:bCs w:val="1"/>
        </w:rPr>
        <w:t xml:space="preserve">☐ </w:t>
      </w:r>
      <w:r w:rsidR="71491D36">
        <w:rPr/>
        <w:t>Open Microsoft 365 Copilot.</w:t>
      </w:r>
    </w:p>
    <w:p w:rsidR="71491D36" w:rsidP="71491D36" w:rsidRDefault="71491D36" w14:paraId="75523F4D" w14:textId="2CFB2A91">
      <w:pPr>
        <w:pStyle w:val="Checklist"/>
      </w:pPr>
      <w:r w:rsidRPr="71491D36" w:rsidR="71491D36">
        <w:rPr>
          <w:b w:val="1"/>
          <w:bCs w:val="1"/>
        </w:rPr>
        <w:t xml:space="preserve">☐ </w:t>
      </w:r>
      <w:r w:rsidR="71491D36">
        <w:rPr/>
        <w:t>Open the Agents area and locate Researcher and Analyst if they are available in your tenant.</w:t>
      </w:r>
    </w:p>
    <w:p w:rsidR="71491D36" w:rsidP="71491D36" w:rsidRDefault="71491D36" w14:paraId="6E882993" w14:textId="714E8851">
      <w:pPr>
        <w:pStyle w:val="Checklist"/>
      </w:pPr>
      <w:r w:rsidRPr="71491D36" w:rsidR="71491D36">
        <w:rPr>
          <w:b w:val="1"/>
          <w:bCs w:val="1"/>
        </w:rPr>
        <w:t xml:space="preserve">☐ </w:t>
      </w:r>
      <w:r w:rsidR="71491D36">
        <w:rPr/>
        <w:t>Discuss with your group which agent is best for research synthesis, spreadsheet analysis, and quick drafting.</w:t>
      </w:r>
    </w:p>
    <w:p w:rsidR="71491D36" w:rsidP="71491D36" w:rsidRDefault="71491D36" w14:paraId="76574370" w14:textId="28D09083">
      <w:pPr>
        <w:pStyle w:val="Heading2"/>
      </w:pPr>
      <w:r w:rsidR="71491D36">
        <w:rPr/>
        <w:t>Exercise 2 - Use Researcher for a multi-source briefing</w:t>
      </w:r>
    </w:p>
    <w:p w:rsidR="71491D36" w:rsidP="71491D36" w:rsidRDefault="71491D36" w14:paraId="432F0628" w14:textId="55BCEC7C">
      <w:pPr>
        <w:pStyle w:val="PromptBlock"/>
      </w:pPr>
      <w:r w:rsidRPr="71491D36" w:rsidR="71491D36">
        <w:rPr>
          <w:rFonts w:ascii="Consolas" w:hAnsi="Consolas" w:eastAsia="Consolas" w:cs="Consolas"/>
          <w:color w:val="1F2933"/>
          <w:sz w:val="18"/>
          <w:szCs w:val="18"/>
        </w:rPr>
        <w:t>Use Researcher to prepare a leadership briefing on the mock Energy Data Platform initiative.</w:t>
      </w:r>
      <w:r>
        <w:br/>
      </w:r>
      <w:r>
        <w:br/>
      </w:r>
      <w:r w:rsidRPr="71491D36" w:rsidR="71491D36">
        <w:rPr>
          <w:rFonts w:ascii="Consolas" w:hAnsi="Consolas" w:eastAsia="Consolas" w:cs="Consolas"/>
          <w:color w:val="1F2933"/>
          <w:sz w:val="18"/>
          <w:szCs w:val="18"/>
        </w:rPr>
        <w:t>Use these sources:</w:t>
      </w:r>
      <w:r>
        <w:br/>
      </w:r>
      <w:r w:rsidRPr="71491D36" w:rsidR="71491D36">
        <w:rPr>
          <w:rFonts w:ascii="Consolas" w:hAnsi="Consolas" w:eastAsia="Consolas" w:cs="Consolas"/>
          <w:color w:val="1F2933"/>
          <w:sz w:val="18"/>
          <w:szCs w:val="18"/>
        </w:rPr>
        <w:t>- /01_Mock_Project_Charter_Energy_Data_Platform.docx</w:t>
      </w:r>
      <w:r>
        <w:br/>
      </w:r>
      <w:r w:rsidRPr="71491D36" w:rsidR="71491D36">
        <w:rPr>
          <w:rFonts w:ascii="Consolas" w:hAnsi="Consolas" w:eastAsia="Consolas" w:cs="Consolas"/>
          <w:color w:val="1F2933"/>
          <w:sz w:val="18"/>
          <w:szCs w:val="18"/>
        </w:rPr>
        <w:t>- /09_Mock_HSSE_KPI_Dashboard.xlsx</w:t>
      </w:r>
      <w:r>
        <w:br/>
      </w:r>
      <w:r w:rsidRPr="71491D36" w:rsidR="71491D36">
        <w:rPr>
          <w:rFonts w:ascii="Consolas" w:hAnsi="Consolas" w:eastAsia="Consolas" w:cs="Consolas"/>
          <w:color w:val="1F2933"/>
          <w:sz w:val="18"/>
          <w:szCs w:val="18"/>
        </w:rPr>
        <w:t>- /10_Mock_Project_Cost_Schedule_Control.xlsx</w:t>
      </w:r>
      <w:r>
        <w:br/>
      </w:r>
      <w:r>
        <w:br/>
      </w:r>
      <w:r w:rsidRPr="71491D36" w:rsidR="71491D36">
        <w:rPr>
          <w:rFonts w:ascii="Consolas" w:hAnsi="Consolas" w:eastAsia="Consolas" w:cs="Consolas"/>
          <w:color w:val="1F2933"/>
          <w:sz w:val="18"/>
          <w:szCs w:val="18"/>
        </w:rPr>
        <w:t>Create a structured briefing with:</w:t>
      </w:r>
      <w:r>
        <w:br/>
      </w:r>
      <w:r w:rsidRPr="71491D36" w:rsidR="71491D36">
        <w:rPr>
          <w:rFonts w:ascii="Consolas" w:hAnsi="Consolas" w:eastAsia="Consolas" w:cs="Consolas"/>
          <w:color w:val="1F2933"/>
          <w:sz w:val="18"/>
          <w:szCs w:val="18"/>
        </w:rPr>
        <w:t>- Executive summary</w:t>
      </w:r>
      <w:r>
        <w:br/>
      </w:r>
      <w:r w:rsidRPr="71491D36" w:rsidR="71491D36">
        <w:rPr>
          <w:rFonts w:ascii="Consolas" w:hAnsi="Consolas" w:eastAsia="Consolas" w:cs="Consolas"/>
          <w:color w:val="1F2933"/>
          <w:sz w:val="18"/>
          <w:szCs w:val="18"/>
        </w:rPr>
        <w:t>- Key findings</w:t>
      </w:r>
      <w:r>
        <w:br/>
      </w:r>
      <w:r w:rsidRPr="71491D36" w:rsidR="71491D36">
        <w:rPr>
          <w:rFonts w:ascii="Consolas" w:hAnsi="Consolas" w:eastAsia="Consolas" w:cs="Consolas"/>
          <w:color w:val="1F2933"/>
          <w:sz w:val="18"/>
          <w:szCs w:val="18"/>
        </w:rPr>
        <w:t>- Risks and dependencies</w:t>
      </w:r>
      <w:r>
        <w:br/>
      </w:r>
      <w:r w:rsidRPr="71491D36" w:rsidR="71491D36">
        <w:rPr>
          <w:rFonts w:ascii="Consolas" w:hAnsi="Consolas" w:eastAsia="Consolas" w:cs="Consolas"/>
          <w:color w:val="1F2933"/>
          <w:sz w:val="18"/>
          <w:szCs w:val="18"/>
        </w:rPr>
        <w:t>- Decisions required</w:t>
      </w:r>
      <w:r>
        <w:br/>
      </w:r>
      <w:r w:rsidRPr="71491D36" w:rsidR="71491D36">
        <w:rPr>
          <w:rFonts w:ascii="Consolas" w:hAnsi="Consolas" w:eastAsia="Consolas" w:cs="Consolas"/>
          <w:color w:val="1F2933"/>
          <w:sz w:val="18"/>
          <w:szCs w:val="18"/>
        </w:rPr>
        <w:t>- Recommended next actions</w:t>
      </w:r>
      <w:r>
        <w:br/>
      </w:r>
      <w:r>
        <w:br/>
      </w:r>
      <w:r w:rsidRPr="71491D36" w:rsidR="71491D36">
        <w:rPr>
          <w:rFonts w:ascii="Consolas" w:hAnsi="Consolas" w:eastAsia="Consolas" w:cs="Consolas"/>
          <w:color w:val="1F2933"/>
          <w:sz w:val="18"/>
          <w:szCs w:val="18"/>
        </w:rPr>
        <w:t>Clearly separate facts from assumptions and mention which source supports each major finding where possible.</w:t>
      </w:r>
    </w:p>
    <w:p w:rsidR="71491D36" w:rsidP="71491D36" w:rsidRDefault="71491D36" w14:paraId="48B259C6" w14:textId="76A03080">
      <w:pPr>
        <w:pStyle w:val="Heading3"/>
      </w:pPr>
      <w:r w:rsidR="71491D36">
        <w:rPr/>
        <w:t>Expected result</w:t>
      </w:r>
    </w:p>
    <w:p w:rsidR="71491D36" w:rsidP="71491D36" w:rsidRDefault="71491D36" w14:paraId="192DCAA2" w14:textId="2DDD44D0">
      <w:pPr>
        <w:pStyle w:val="ListBullet"/>
        <w:rPr/>
      </w:pPr>
      <w:r w:rsidR="71491D36">
        <w:rPr/>
        <w:t>A structured report that combines project, HSSE, and cost context.</w:t>
      </w:r>
    </w:p>
    <w:p w:rsidR="71491D36" w:rsidP="71491D36" w:rsidRDefault="71491D36" w14:paraId="0DE05E6D" w14:textId="5F448E3D">
      <w:pPr>
        <w:pStyle w:val="ListBullet"/>
        <w:rPr/>
      </w:pPr>
      <w:r w:rsidR="71491D36">
        <w:rPr/>
        <w:t>Clear distinction between evidence, assumptions, and recommendations.</w:t>
      </w:r>
    </w:p>
    <w:p w:rsidR="71491D36" w:rsidP="71491D36" w:rsidRDefault="71491D36" w14:paraId="1C39AD91" w14:textId="06FF7014">
      <w:pPr>
        <w:pStyle w:val="ListBullet"/>
        <w:rPr/>
      </w:pPr>
      <w:r w:rsidR="71491D36">
        <w:rPr/>
        <w:t>Decision points are written for a leadership audience rather than as raw notes.</w:t>
      </w:r>
    </w:p>
    <w:p w:rsidR="71491D36" w:rsidP="71491D36" w:rsidRDefault="71491D36" w14:paraId="35F7D4F3" w14:textId="4F0ED221">
      <w:pPr>
        <w:pStyle w:val="Heading2"/>
      </w:pPr>
      <w:r w:rsidR="71491D36">
        <w:rPr/>
        <w:t>Exercise 3 - Use Analyst for spreadsheet insight</w:t>
      </w:r>
    </w:p>
    <w:p w:rsidR="71491D36" w:rsidP="71491D36" w:rsidRDefault="71491D36" w14:paraId="2CD26842" w14:textId="65ED47C0">
      <w:pPr>
        <w:pStyle w:val="PromptBlock"/>
      </w:pPr>
      <w:r w:rsidRPr="71491D36" w:rsidR="71491D36">
        <w:rPr>
          <w:rFonts w:ascii="Consolas" w:hAnsi="Consolas" w:eastAsia="Consolas" w:cs="Consolas"/>
          <w:color w:val="1F2933"/>
          <w:sz w:val="18"/>
          <w:szCs w:val="18"/>
        </w:rPr>
        <w:t>Use Analyst to examine /08_Mock_Procurement_Spend_Analysis.xlsx.</w:t>
      </w:r>
      <w:r>
        <w:br/>
      </w:r>
      <w:r>
        <w:br/>
      </w:r>
      <w:r w:rsidRPr="71491D36" w:rsidR="71491D36">
        <w:rPr>
          <w:rFonts w:ascii="Consolas" w:hAnsi="Consolas" w:eastAsia="Consolas" w:cs="Consolas"/>
          <w:color w:val="1F2933"/>
          <w:sz w:val="18"/>
          <w:szCs w:val="18"/>
        </w:rPr>
        <w:t>Analyze:</w:t>
      </w:r>
      <w:r>
        <w:br/>
      </w:r>
      <w:r w:rsidRPr="71491D36" w:rsidR="71491D36">
        <w:rPr>
          <w:rFonts w:ascii="Consolas" w:hAnsi="Consolas" w:eastAsia="Consolas" w:cs="Consolas"/>
          <w:color w:val="1F2933"/>
          <w:sz w:val="18"/>
          <w:szCs w:val="18"/>
        </w:rPr>
        <w:t>- Top spend categories</w:t>
      </w:r>
      <w:r>
        <w:br/>
      </w:r>
      <w:r w:rsidRPr="71491D36" w:rsidR="71491D36">
        <w:rPr>
          <w:rFonts w:ascii="Consolas" w:hAnsi="Consolas" w:eastAsia="Consolas" w:cs="Consolas"/>
          <w:color w:val="1F2933"/>
          <w:sz w:val="18"/>
          <w:szCs w:val="18"/>
        </w:rPr>
        <w:t>- Supplier concentration</w:t>
      </w:r>
      <w:r>
        <w:br/>
      </w:r>
      <w:r w:rsidRPr="71491D36" w:rsidR="71491D36">
        <w:rPr>
          <w:rFonts w:ascii="Consolas" w:hAnsi="Consolas" w:eastAsia="Consolas" w:cs="Consolas"/>
          <w:color w:val="1F2933"/>
          <w:sz w:val="18"/>
          <w:szCs w:val="18"/>
        </w:rPr>
        <w:t>- Unusual or high-value transactions</w:t>
      </w:r>
      <w:r>
        <w:br/>
      </w:r>
      <w:r w:rsidRPr="71491D36" w:rsidR="71491D36">
        <w:rPr>
          <w:rFonts w:ascii="Consolas" w:hAnsi="Consolas" w:eastAsia="Consolas" w:cs="Consolas"/>
          <w:color w:val="1F2933"/>
          <w:sz w:val="18"/>
          <w:szCs w:val="18"/>
        </w:rPr>
        <w:t>- Possible cost-saving opportunities</w:t>
      </w:r>
      <w:r>
        <w:br/>
      </w:r>
      <w:r w:rsidRPr="71491D36" w:rsidR="71491D36">
        <w:rPr>
          <w:rFonts w:ascii="Consolas" w:hAnsi="Consolas" w:eastAsia="Consolas" w:cs="Consolas"/>
          <w:color w:val="1F2933"/>
          <w:sz w:val="18"/>
          <w:szCs w:val="18"/>
        </w:rPr>
        <w:t>- Recommended management actions</w:t>
      </w:r>
      <w:r>
        <w:br/>
      </w:r>
      <w:r>
        <w:br/>
      </w:r>
      <w:r w:rsidRPr="71491D36" w:rsidR="71491D36">
        <w:rPr>
          <w:rFonts w:ascii="Consolas" w:hAnsi="Consolas" w:eastAsia="Consolas" w:cs="Consolas"/>
          <w:color w:val="1F2933"/>
          <w:sz w:val="18"/>
          <w:szCs w:val="18"/>
        </w:rPr>
        <w:t>Return the answer as a table and include a short explanation of the analysis steps used.</w:t>
      </w:r>
    </w:p>
    <w:p w:rsidR="71491D36" w:rsidP="71491D36" w:rsidRDefault="71491D36" w14:paraId="4976CF74" w14:textId="68F26437">
      <w:pPr>
        <w:pStyle w:val="Heading2"/>
      </w:pPr>
      <w:r w:rsidR="71491D36">
        <w:rPr/>
        <w:t>Exercise 4 - Compare Researcher, Analyst, and Copilot Chat</w:t>
      </w:r>
    </w:p>
    <w:tbl>
      <w:tblPr>
        <w:tblStyle w:val="TableGrid"/>
        <w:tblW w:w="0" w:type="auto"/>
        <w:tblLook w:val="04A0" w:firstRow="1" w:lastRow="0" w:firstColumn="1" w:lastColumn="0" w:noHBand="0" w:noVBand="1"/>
      </w:tblPr>
      <w:tblGrid>
        <w:gridCol w:w="2550"/>
        <w:gridCol w:w="3825"/>
        <w:gridCol w:w="3825"/>
      </w:tblGrid>
      <w:tr w:rsidR="71491D36" w:rsidTr="71491D36" w14:paraId="01CE9EC7">
        <w:tc>
          <w:tcPr>
            <w:tcW w:w="2550" w:type="dxa"/>
            <w:tcBorders>
              <w:top w:val="single" w:color="9ABFB1" w:sz="4"/>
              <w:left w:val="single" w:color="9ABFB1" w:sz="4"/>
              <w:bottom w:val="single" w:color="9ABFB1" w:sz="4"/>
              <w:right w:val="single" w:color="9ABFB1" w:sz="4"/>
            </w:tcBorders>
            <w:shd w:val="clear" w:color="auto" w:fill="0B3D2E"/>
            <w:tcMar/>
          </w:tcPr>
          <w:p w:rsidR="71491D36" w:rsidP="71491D36" w:rsidRDefault="71491D36" w14:paraId="12E712DB" w14:textId="25795010">
            <w:pPr>
              <w:pStyle w:val="Normal"/>
            </w:pPr>
            <w:r w:rsidRPr="71491D36" w:rsidR="71491D36">
              <w:rPr>
                <w:rFonts w:ascii="Aptos" w:hAnsi="Aptos" w:eastAsia="Aptos" w:cs="Aptos"/>
                <w:b w:val="1"/>
                <w:bCs w:val="1"/>
                <w:color w:val="FFFFFF" w:themeColor="background1" w:themeTint="FF" w:themeShade="FF"/>
                <w:sz w:val="17"/>
                <w:szCs w:val="17"/>
              </w:rPr>
              <w:t>Tool</w:t>
            </w:r>
          </w:p>
        </w:tc>
        <w:tc>
          <w:tcPr>
            <w:tcW w:w="3825" w:type="dxa"/>
            <w:tcBorders>
              <w:top w:val="single" w:color="9ABFB1" w:sz="4"/>
              <w:left w:val="single" w:color="9ABFB1" w:sz="4"/>
              <w:bottom w:val="single" w:color="9ABFB1" w:sz="4"/>
              <w:right w:val="single" w:color="9ABFB1" w:sz="4"/>
            </w:tcBorders>
            <w:shd w:val="clear" w:color="auto" w:fill="0B3D2E"/>
            <w:tcMar/>
          </w:tcPr>
          <w:p w:rsidR="71491D36" w:rsidP="71491D36" w:rsidRDefault="71491D36" w14:paraId="73DDCCC5" w14:textId="3C2C9215">
            <w:pPr>
              <w:pStyle w:val="Normal"/>
            </w:pPr>
            <w:r w:rsidRPr="71491D36" w:rsidR="71491D36">
              <w:rPr>
                <w:rFonts w:ascii="Aptos" w:hAnsi="Aptos" w:eastAsia="Aptos" w:cs="Aptos"/>
                <w:b w:val="1"/>
                <w:bCs w:val="1"/>
                <w:color w:val="FFFFFF" w:themeColor="background1" w:themeTint="FF" w:themeShade="FF"/>
                <w:sz w:val="17"/>
                <w:szCs w:val="17"/>
              </w:rPr>
              <w:t>Best use</w:t>
            </w:r>
          </w:p>
        </w:tc>
        <w:tc>
          <w:tcPr>
            <w:tcW w:w="3825" w:type="dxa"/>
            <w:tcBorders>
              <w:top w:val="single" w:color="9ABFB1" w:sz="4"/>
              <w:left w:val="single" w:color="9ABFB1" w:sz="4"/>
              <w:bottom w:val="single" w:color="9ABFB1" w:sz="4"/>
              <w:right w:val="single" w:color="9ABFB1" w:sz="4"/>
            </w:tcBorders>
            <w:shd w:val="clear" w:color="auto" w:fill="0B3D2E"/>
            <w:tcMar/>
          </w:tcPr>
          <w:p w:rsidR="71491D36" w:rsidP="71491D36" w:rsidRDefault="71491D36" w14:paraId="0CBEDA68" w14:textId="0B0D6A7D">
            <w:pPr>
              <w:pStyle w:val="Normal"/>
            </w:pPr>
            <w:r w:rsidRPr="71491D36" w:rsidR="71491D36">
              <w:rPr>
                <w:rFonts w:ascii="Aptos" w:hAnsi="Aptos" w:eastAsia="Aptos" w:cs="Aptos"/>
                <w:b w:val="1"/>
                <w:bCs w:val="1"/>
                <w:color w:val="FFFFFF" w:themeColor="background1" w:themeTint="FF" w:themeShade="FF"/>
                <w:sz w:val="17"/>
                <w:szCs w:val="17"/>
              </w:rPr>
              <w:t>Validation focus</w:t>
            </w:r>
          </w:p>
        </w:tc>
      </w:tr>
      <w:tr w:rsidR="71491D36" w:rsidTr="71491D36" w14:paraId="2B85FAE6">
        <w:tc>
          <w:tcPr>
            <w:tcW w:w="2550" w:type="dxa"/>
            <w:tcBorders>
              <w:top w:val="single" w:color="D9E2E1" w:sz="4"/>
              <w:left w:val="single" w:color="D9E2E1" w:sz="4"/>
              <w:bottom w:val="single" w:color="D9E2E1" w:sz="4"/>
              <w:right w:val="single" w:color="D9E2E1" w:sz="4"/>
            </w:tcBorders>
            <w:shd w:val="clear" w:color="auto" w:fill="F5FBF8"/>
            <w:tcMar/>
          </w:tcPr>
          <w:p w:rsidR="71491D36" w:rsidP="71491D36" w:rsidRDefault="71491D36" w14:paraId="4E6C5A9F" w14:textId="6E0A20E0">
            <w:pPr>
              <w:pStyle w:val="Normal"/>
            </w:pPr>
            <w:r w:rsidRPr="71491D36" w:rsidR="71491D36">
              <w:rPr>
                <w:rFonts w:ascii="Aptos" w:hAnsi="Aptos" w:eastAsia="Aptos" w:cs="Aptos"/>
                <w:sz w:val="17"/>
                <w:szCs w:val="17"/>
              </w:rPr>
              <w:t>Researcher</w:t>
            </w:r>
          </w:p>
        </w:tc>
        <w:tc>
          <w:tcPr>
            <w:tcW w:w="3825" w:type="dxa"/>
            <w:tcBorders>
              <w:top w:val="single" w:color="D9E2E1" w:sz="4"/>
              <w:left w:val="single" w:color="D9E2E1" w:sz="4"/>
              <w:bottom w:val="single" w:color="D9E2E1" w:sz="4"/>
              <w:right w:val="single" w:color="D9E2E1" w:sz="4"/>
            </w:tcBorders>
            <w:tcMar/>
          </w:tcPr>
          <w:p w:rsidR="71491D36" w:rsidP="71491D36" w:rsidRDefault="71491D36" w14:paraId="7802CB8E" w14:textId="5C48199B">
            <w:pPr>
              <w:pStyle w:val="Normal"/>
            </w:pPr>
            <w:r w:rsidRPr="71491D36" w:rsidR="71491D36">
              <w:rPr>
                <w:rFonts w:ascii="Aptos" w:hAnsi="Aptos" w:eastAsia="Aptos" w:cs="Aptos"/>
                <w:sz w:val="17"/>
                <w:szCs w:val="17"/>
              </w:rPr>
              <w:t>Multi-step research across files and broader context.</w:t>
            </w:r>
          </w:p>
        </w:tc>
        <w:tc>
          <w:tcPr>
            <w:tcW w:w="3825" w:type="dxa"/>
            <w:tcBorders>
              <w:top w:val="single" w:color="D9E2E1" w:sz="4"/>
              <w:left w:val="single" w:color="D9E2E1" w:sz="4"/>
              <w:bottom w:val="single" w:color="D9E2E1" w:sz="4"/>
              <w:right w:val="single" w:color="D9E2E1" w:sz="4"/>
            </w:tcBorders>
            <w:tcMar/>
          </w:tcPr>
          <w:p w:rsidR="71491D36" w:rsidP="71491D36" w:rsidRDefault="71491D36" w14:paraId="2DCC3F9B" w14:textId="53D4C102">
            <w:pPr>
              <w:pStyle w:val="Normal"/>
            </w:pPr>
            <w:r w:rsidRPr="71491D36" w:rsidR="71491D36">
              <w:rPr>
                <w:rFonts w:ascii="Aptos" w:hAnsi="Aptos" w:eastAsia="Aptos" w:cs="Aptos"/>
                <w:sz w:val="17"/>
                <w:szCs w:val="17"/>
              </w:rPr>
              <w:t>Check sources, assumptions, and completeness.</w:t>
            </w:r>
          </w:p>
        </w:tc>
      </w:tr>
      <w:tr w:rsidR="71491D36" w:rsidTr="71491D36" w14:paraId="2E9BAA38">
        <w:tc>
          <w:tcPr>
            <w:tcW w:w="2550" w:type="dxa"/>
            <w:tcBorders>
              <w:top w:val="single" w:color="D9E2E1" w:sz="4"/>
              <w:left w:val="single" w:color="D9E2E1" w:sz="4"/>
              <w:bottom w:val="single" w:color="D9E2E1" w:sz="4"/>
              <w:right w:val="single" w:color="D9E2E1" w:sz="4"/>
            </w:tcBorders>
            <w:shd w:val="clear" w:color="auto" w:fill="F5FBF8"/>
            <w:tcMar/>
          </w:tcPr>
          <w:p w:rsidR="71491D36" w:rsidP="71491D36" w:rsidRDefault="71491D36" w14:paraId="07D4D2CC" w14:textId="30FAEB05">
            <w:pPr>
              <w:pStyle w:val="Normal"/>
            </w:pPr>
            <w:r w:rsidRPr="71491D36" w:rsidR="71491D36">
              <w:rPr>
                <w:rFonts w:ascii="Aptos" w:hAnsi="Aptos" w:eastAsia="Aptos" w:cs="Aptos"/>
                <w:sz w:val="17"/>
                <w:szCs w:val="17"/>
              </w:rPr>
              <w:t>Analyst</w:t>
            </w:r>
          </w:p>
        </w:tc>
        <w:tc>
          <w:tcPr>
            <w:tcW w:w="3825" w:type="dxa"/>
            <w:tcBorders>
              <w:top w:val="single" w:color="D9E2E1" w:sz="4"/>
              <w:left w:val="single" w:color="D9E2E1" w:sz="4"/>
              <w:bottom w:val="single" w:color="D9E2E1" w:sz="4"/>
              <w:right w:val="single" w:color="D9E2E1" w:sz="4"/>
            </w:tcBorders>
            <w:tcMar/>
          </w:tcPr>
          <w:p w:rsidR="71491D36" w:rsidP="71491D36" w:rsidRDefault="71491D36" w14:paraId="427CF3D1" w14:textId="327E0AC6">
            <w:pPr>
              <w:pStyle w:val="Normal"/>
            </w:pPr>
            <w:r w:rsidRPr="71491D36" w:rsidR="71491D36">
              <w:rPr>
                <w:rFonts w:ascii="Aptos" w:hAnsi="Aptos" w:eastAsia="Aptos" w:cs="Aptos"/>
                <w:sz w:val="17"/>
                <w:szCs w:val="17"/>
              </w:rPr>
              <w:t>Advanced analysis of tables, spreadsheets, and numerical patterns.</w:t>
            </w:r>
          </w:p>
        </w:tc>
        <w:tc>
          <w:tcPr>
            <w:tcW w:w="3825" w:type="dxa"/>
            <w:tcBorders>
              <w:top w:val="single" w:color="D9E2E1" w:sz="4"/>
              <w:left w:val="single" w:color="D9E2E1" w:sz="4"/>
              <w:bottom w:val="single" w:color="D9E2E1" w:sz="4"/>
              <w:right w:val="single" w:color="D9E2E1" w:sz="4"/>
            </w:tcBorders>
            <w:tcMar/>
          </w:tcPr>
          <w:p w:rsidR="71491D36" w:rsidP="71491D36" w:rsidRDefault="71491D36" w14:paraId="16F58232" w14:textId="3744D29E">
            <w:pPr>
              <w:pStyle w:val="Normal"/>
            </w:pPr>
            <w:r w:rsidRPr="71491D36" w:rsidR="71491D36">
              <w:rPr>
                <w:rFonts w:ascii="Aptos" w:hAnsi="Aptos" w:eastAsia="Aptos" w:cs="Aptos"/>
                <w:sz w:val="17"/>
                <w:szCs w:val="17"/>
              </w:rPr>
              <w:t>Check calculations, filters, chart logic, and assumptions.</w:t>
            </w:r>
          </w:p>
        </w:tc>
      </w:tr>
      <w:tr w:rsidR="71491D36" w:rsidTr="71491D36" w14:paraId="03C6C583">
        <w:tc>
          <w:tcPr>
            <w:tcW w:w="2550" w:type="dxa"/>
            <w:tcBorders>
              <w:top w:val="single" w:color="D9E2E1" w:sz="4"/>
              <w:left w:val="single" w:color="D9E2E1" w:sz="4"/>
              <w:bottom w:val="single" w:color="D9E2E1" w:sz="4"/>
              <w:right w:val="single" w:color="D9E2E1" w:sz="4"/>
            </w:tcBorders>
            <w:shd w:val="clear" w:color="auto" w:fill="F5FBF8"/>
            <w:tcMar/>
          </w:tcPr>
          <w:p w:rsidR="71491D36" w:rsidP="71491D36" w:rsidRDefault="71491D36" w14:paraId="4AEB3F4D" w14:textId="6049065B">
            <w:pPr>
              <w:pStyle w:val="Normal"/>
            </w:pPr>
            <w:r w:rsidRPr="71491D36" w:rsidR="71491D36">
              <w:rPr>
                <w:rFonts w:ascii="Aptos" w:hAnsi="Aptos" w:eastAsia="Aptos" w:cs="Aptos"/>
                <w:sz w:val="17"/>
                <w:szCs w:val="17"/>
              </w:rPr>
              <w:t>Copilot Chat</w:t>
            </w:r>
          </w:p>
        </w:tc>
        <w:tc>
          <w:tcPr>
            <w:tcW w:w="3825" w:type="dxa"/>
            <w:tcBorders>
              <w:top w:val="single" w:color="D9E2E1" w:sz="4"/>
              <w:left w:val="single" w:color="D9E2E1" w:sz="4"/>
              <w:bottom w:val="single" w:color="D9E2E1" w:sz="4"/>
              <w:right w:val="single" w:color="D9E2E1" w:sz="4"/>
            </w:tcBorders>
            <w:tcMar/>
          </w:tcPr>
          <w:p w:rsidR="71491D36" w:rsidP="71491D36" w:rsidRDefault="71491D36" w14:paraId="1D3CA7F1" w14:textId="2F84BE23">
            <w:pPr>
              <w:pStyle w:val="Normal"/>
            </w:pPr>
            <w:r w:rsidRPr="71491D36" w:rsidR="71491D36">
              <w:rPr>
                <w:rFonts w:ascii="Aptos" w:hAnsi="Aptos" w:eastAsia="Aptos" w:cs="Aptos"/>
                <w:sz w:val="17"/>
                <w:szCs w:val="17"/>
              </w:rPr>
              <w:t>Quick summaries, drafting, brainstorming, and follow-up questions.</w:t>
            </w:r>
          </w:p>
        </w:tc>
        <w:tc>
          <w:tcPr>
            <w:tcW w:w="3825" w:type="dxa"/>
            <w:tcBorders>
              <w:top w:val="single" w:color="D9E2E1" w:sz="4"/>
              <w:left w:val="single" w:color="D9E2E1" w:sz="4"/>
              <w:bottom w:val="single" w:color="D9E2E1" w:sz="4"/>
              <w:right w:val="single" w:color="D9E2E1" w:sz="4"/>
            </w:tcBorders>
            <w:tcMar/>
          </w:tcPr>
          <w:p w:rsidR="71491D36" w:rsidP="71491D36" w:rsidRDefault="71491D36" w14:paraId="7B87F869" w14:textId="3D6F7A1B">
            <w:pPr>
              <w:pStyle w:val="Normal"/>
            </w:pPr>
            <w:r w:rsidRPr="71491D36" w:rsidR="71491D36">
              <w:rPr>
                <w:rFonts w:ascii="Aptos" w:hAnsi="Aptos" w:eastAsia="Aptos" w:cs="Aptos"/>
                <w:sz w:val="17"/>
                <w:szCs w:val="17"/>
              </w:rPr>
              <w:t>Check whether the answer is sufficient for the task or needs deeper research.</w:t>
            </w:r>
          </w:p>
        </w:tc>
      </w:tr>
    </w:tbl>
    <w:p w:rsidR="71491D36" w:rsidP="71491D36" w:rsidRDefault="71491D36" w14:paraId="7A17F161" w14:textId="0A9D0376">
      <w:pPr>
        <w:pStyle w:val="Normal"/>
      </w:pPr>
    </w:p>
    <w:tbl>
      <w:tblPr>
        <w:tblStyle w:val="TableGrid"/>
        <w:tblW w:w="0" w:type="auto"/>
        <w:tblLook w:val="04A0" w:firstRow="1" w:lastRow="0" w:firstColumn="1" w:lastColumn="0" w:noHBand="0" w:noVBand="1"/>
      </w:tblPr>
      <w:tblGrid>
        <w:gridCol w:w="10215"/>
      </w:tblGrid>
      <w:tr w:rsidR="71491D36" w:rsidTr="71491D36" w14:paraId="09FC64F5">
        <w:tc>
          <w:tcPr>
            <w:tcW w:w="10215" w:type="dxa"/>
            <w:tcBorders>
              <w:top w:val="single" w:color="B8D8CC" w:sz="4"/>
              <w:left w:val="single" w:color="B8D8CC" w:sz="4"/>
              <w:bottom w:val="single" w:color="B8D8CC" w:sz="4"/>
              <w:right w:val="single" w:color="B8D8CC" w:sz="4"/>
            </w:tcBorders>
            <w:shd w:val="clear" w:color="auto" w:fill="EAF7F1"/>
            <w:tcMar/>
          </w:tcPr>
          <w:p w:rsidR="71491D36" w:rsidP="71491D36" w:rsidRDefault="71491D36" w14:paraId="0F7D1584" w14:textId="66C85199">
            <w:pPr>
              <w:pStyle w:val="Normal"/>
            </w:pPr>
            <w:r w:rsidRPr="71491D36" w:rsidR="71491D36">
              <w:rPr>
                <w:rFonts w:ascii="Aptos" w:hAnsi="Aptos" w:eastAsia="Aptos" w:cs="Aptos"/>
                <w:b w:val="1"/>
                <w:bCs w:val="1"/>
                <w:color w:val="0B3D2E"/>
                <w:sz w:val="19"/>
                <w:szCs w:val="19"/>
              </w:rPr>
              <w:t xml:space="preserve">Instructor guidance: </w:t>
            </w:r>
            <w:r w:rsidRPr="71491D36" w:rsidR="71491D36">
              <w:rPr>
                <w:rFonts w:ascii="Aptos" w:hAnsi="Aptos" w:eastAsia="Aptos" w:cs="Aptos"/>
                <w:color w:val="1F2933"/>
                <w:sz w:val="19"/>
                <w:szCs w:val="19"/>
              </w:rPr>
              <w:t>If Researcher or Analyst is not available, complete the lab as a prompt-design and output-review exercise using standard Copilot Chat. Emphasize source selection, validation, and deciding when deeper reasoning is required.</w:t>
            </w:r>
          </w:p>
        </w:tc>
      </w:tr>
    </w:tbl>
    <w:p w:rsidR="71491D36" w:rsidP="71491D36" w:rsidRDefault="71491D36" w14:paraId="38EEA5BC" w14:textId="25DA0740">
      <w:pPr>
        <w:pStyle w:val="Normal"/>
      </w:pPr>
    </w:p>
    <w:p w:rsidR="71491D36" w:rsidP="71491D36" w:rsidRDefault="71491D36" w14:paraId="7DF62523" w14:textId="4D7053E7">
      <w:pPr>
        <w:pStyle w:val="Heading1"/>
      </w:pPr>
      <w:r w:rsidR="71491D36">
        <w:rPr/>
        <w:t>Lab 08 - Create a knowledge agent with Agent Builder</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78788C10"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184CBF0B"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06EAA8A5" wp14:textId="77777777">
            <w:pPr>
              <w:spacing w:before="40" w:after="40"/>
            </w:pPr>
            <w:r>
              <w:rPr>
                <w:rFonts w:ascii="Aptos" w:hAnsi="Aptos"/>
                <w:b/>
                <w:color w:val="FFFFFF"/>
                <w:sz w:val="17"/>
              </w:rPr>
              <w:t>Detail</w:t>
            </w:r>
          </w:p>
        </w:tc>
      </w:tr>
      <w:tr xmlns:wp14="http://schemas.microsoft.com/office/word/2010/wordml" w14:paraId="425597DB"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44F00931"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0EB8FAC1" wp14:textId="77777777">
            <w:pPr>
              <w:spacing w:before="40" w:after="40"/>
            </w:pPr>
            <w:r>
              <w:rPr>
                <w:rFonts w:ascii="Aptos" w:hAnsi="Aptos"/>
                <w:sz w:val="17"/>
              </w:rPr>
              <w:t>100</w:t>
            </w:r>
          </w:p>
        </w:tc>
      </w:tr>
      <w:tr xmlns:wp14="http://schemas.microsoft.com/office/word/2010/wordml" w14:paraId="1E4C9991"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7CA8AA87" wp14:textId="77777777">
            <w:pPr>
              <w:spacing w:before="40" w:after="40"/>
            </w:pPr>
            <w:r>
              <w:rPr>
                <w:rFonts w:ascii="Aptos" w:hAnsi="Aptos"/>
                <w:sz w:val="17"/>
              </w:rPr>
              <w:t>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04312388" wp14:textId="77777777">
            <w:pPr>
              <w:spacing w:before="40" w:after="40"/>
            </w:pPr>
            <w:r>
              <w:rPr>
                <w:rFonts w:ascii="Aptos" w:hAnsi="Aptos"/>
                <w:sz w:val="17"/>
              </w:rPr>
              <w:t>30 minutes</w:t>
            </w:r>
          </w:p>
        </w:tc>
      </w:tr>
      <w:tr xmlns:wp14="http://schemas.microsoft.com/office/word/2010/wordml" w14:paraId="7D909C60"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60DEF9E8"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6E32771A" wp14:textId="77777777">
            <w:pPr>
              <w:spacing w:before="40" w:after="40"/>
            </w:pPr>
            <w:r>
              <w:rPr>
                <w:rFonts w:ascii="Aptos" w:hAnsi="Aptos"/>
                <w:sz w:val="17"/>
              </w:rPr>
              <w:t>Microsoft 365 Copilot, Agent Builder</w:t>
            </w:r>
          </w:p>
        </w:tc>
      </w:tr>
      <w:tr xmlns:wp14="http://schemas.microsoft.com/office/word/2010/wordml" w14:paraId="352A917A"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27A96199" wp14:textId="77777777">
            <w:pPr>
              <w:spacing w:before="40" w:after="40"/>
            </w:pPr>
            <w:r>
              <w:rPr>
                <w:rFonts w:ascii="Aptos" w:hAnsi="Aptos"/>
                <w:sz w:val="17"/>
              </w:rPr>
              <w:t>Knowledge files</w:t>
            </w:r>
          </w:p>
        </w:tc>
        <w:tc>
          <w:tcPr>
            <w:tcW w:w="8352" w:type="dxa"/>
            <w:vAlign w:val="center"/>
            <w:tcBorders>
              <w:top w:val="single" w:color="D9E2E1" w:sz="4" w:space="0"/>
              <w:left w:val="single" w:color="D9E2E1" w:sz="4" w:space="0"/>
              <w:bottom w:val="single" w:color="D9E2E1" w:sz="4" w:space="0"/>
              <w:right w:val="single" w:color="D9E2E1" w:sz="4" w:space="0"/>
            </w:tcBorders>
          </w:tcPr>
          <w:p w14:paraId="43944C5F" wp14:textId="77777777">
            <w:pPr>
              <w:spacing w:before="40" w:after="40"/>
            </w:pPr>
            <w:r>
              <w:rPr>
                <w:rFonts w:ascii="Aptos" w:hAnsi="Aptos"/>
                <w:sz w:val="17"/>
              </w:rPr>
              <w:t>05_Mock_Data_Classification_Quick_Guide.docx, 06_Mock_Agent_Knowledge_FAQ_Energy_Operations.docx, 11_Mock_Agent_Test_Questions.csv</w:t>
            </w:r>
          </w:p>
        </w:tc>
      </w:tr>
    </w:tbl>
    <w:p xmlns:wp14="http://schemas.microsoft.com/office/word/2010/wordml" w14:paraId="1179031B" wp14:textId="77777777">
      <w:pPr>
        <w:pStyle w:val="Heading2"/>
      </w:pPr>
      <w:r>
        <w:t>Scenario</w:t>
      </w:r>
    </w:p>
    <w:p xmlns:wp14="http://schemas.microsoft.com/office/word/2010/wordml" w14:paraId="698EA4D6" wp14:textId="77777777">
      <w:r>
        <w:t>You will create a simple knowledge agent that answers questions about the mock Energy Operations reporting scenario and safe information handling. The agent should answer only from approved knowledge sources and avoid inventing answers.</w:t>
      </w:r>
    </w:p>
    <w:p xmlns:wp14="http://schemas.microsoft.com/office/word/2010/wordml" w14:paraId="3F08B72F" wp14:textId="77777777">
      <w:pPr>
        <w:pStyle w:val="Heading2"/>
      </w:pPr>
      <w:r>
        <w:t>Exercise 1 - Create the agent</w:t>
      </w:r>
    </w:p>
    <w:p xmlns:wp14="http://schemas.microsoft.com/office/word/2010/wordml" w14:paraId="3A515E7B" wp14:textId="77777777">
      <w:pPr>
        <w:pStyle w:val="Checklist"/>
      </w:pPr>
      <w:r>
        <w:rPr>
          <w:b/>
        </w:rPr>
        <w:t xml:space="preserve">☐ </w:t>
      </w:r>
      <w:r>
        <w:t>Open Microsoft 365 Copilot.</w:t>
      </w:r>
    </w:p>
    <w:p xmlns:wp14="http://schemas.microsoft.com/office/word/2010/wordml" w14:paraId="36FA746E" wp14:textId="77777777">
      <w:pPr>
        <w:pStyle w:val="Checklist"/>
      </w:pPr>
      <w:r>
        <w:rPr>
          <w:b/>
        </w:rPr>
        <w:t xml:space="preserve">☐ </w:t>
      </w:r>
      <w:r>
        <w:t>Open Agent Builder if it is available in your tenant.</w:t>
      </w:r>
    </w:p>
    <w:p xmlns:wp14="http://schemas.microsoft.com/office/word/2010/wordml" w14:paraId="3F630DA6" wp14:textId="77777777">
      <w:pPr>
        <w:pStyle w:val="Checklist"/>
      </w:pPr>
      <w:r>
        <w:rPr>
          <w:b/>
        </w:rPr>
        <w:t xml:space="preserve">☐ </w:t>
      </w:r>
      <w:r>
        <w:t>Create a new agent with the name Energy Operations Knowledge Assistant.</w:t>
      </w:r>
    </w:p>
    <w:p xmlns:wp14="http://schemas.microsoft.com/office/word/2010/wordml" w14:paraId="279A45EF" wp14:textId="77777777">
      <w:pPr>
        <w:pStyle w:val="Checklist"/>
      </w:pPr>
      <w:r>
        <w:rPr>
          <w:b/>
        </w:rPr>
        <w:t xml:space="preserve">☐ </w:t>
      </w:r>
      <w:r>
        <w:t>Use the following description.</w:t>
      </w:r>
    </w:p>
    <w:p xmlns:wp14="http://schemas.microsoft.com/office/word/2010/wordml" w14:paraId="46594ACD" wp14:textId="77777777">
      <w:pPr>
        <w:pStyle w:val="PromptBlock"/>
      </w:pPr>
      <w:r>
        <w:rPr>
          <w:rFonts w:ascii="Consolas" w:hAnsi="Consolas"/>
          <w:color w:val="1F2933"/>
          <w:sz w:val="18"/>
        </w:rPr>
        <w:t>Energy Operations Knowledge Assistant helps users answer questions about the mock Energy Operations reporting programme, KPI governance, training file location, and safe Copilot prompting guidance using approved training documents only.</w:t>
      </w:r>
    </w:p>
    <w:p xmlns:wp14="http://schemas.microsoft.com/office/word/2010/wordml" w14:paraId="6BD8050B" wp14:textId="77777777">
      <w:pPr>
        <w:pStyle w:val="Heading2"/>
      </w:pPr>
      <w:r>
        <w:t>Exercise 2 - Add knowledge sources</w:t>
      </w:r>
    </w:p>
    <w:p xmlns:wp14="http://schemas.microsoft.com/office/word/2010/wordml" w14:paraId="1776071E" wp14:textId="77777777">
      <w:pPr>
        <w:pStyle w:val="Checklist"/>
      </w:pPr>
      <w:r>
        <w:rPr>
          <w:b/>
        </w:rPr>
        <w:t xml:space="preserve">☐ </w:t>
      </w:r>
      <w:r>
        <w:t>Add 05_Mock_Data_Classification_Quick_Guide.docx as a knowledge source.</w:t>
      </w:r>
    </w:p>
    <w:p xmlns:wp14="http://schemas.microsoft.com/office/word/2010/wordml" w14:paraId="20FD0751" wp14:textId="77777777">
      <w:pPr>
        <w:pStyle w:val="Checklist"/>
      </w:pPr>
      <w:r>
        <w:rPr>
          <w:b/>
        </w:rPr>
        <w:t xml:space="preserve">☐ </w:t>
      </w:r>
      <w:r>
        <w:t>Add 06_Mock_Agent_Knowledge_FAQ_Energy_Operations.docx as a knowledge source.</w:t>
      </w:r>
    </w:p>
    <w:p xmlns:wp14="http://schemas.microsoft.com/office/word/2010/wordml" w14:paraId="1C47D5CB" wp14:textId="77777777">
      <w:pPr>
        <w:pStyle w:val="Checklist"/>
      </w:pPr>
      <w:r>
        <w:rPr>
          <w:b/>
        </w:rPr>
        <w:t xml:space="preserve">☐ </w:t>
      </w:r>
      <w:r>
        <w:t>Save the agent draft.</w:t>
      </w:r>
    </w:p>
    <w:p xmlns:wp14="http://schemas.microsoft.com/office/word/2010/wordml" w14:paraId="1CB149A9" wp14:textId="77777777">
      <w:pPr>
        <w:pStyle w:val="Heading2"/>
      </w:pPr>
      <w:r>
        <w:t>Exercise 3 - Configure instructions</w:t>
      </w:r>
    </w:p>
    <w:p xmlns:wp14="http://schemas.microsoft.com/office/word/2010/wordml" w14:paraId="4BC3E6EE" wp14:textId="77777777">
      <w:pPr>
        <w:pStyle w:val="PromptBlock"/>
      </w:pPr>
      <w:r>
        <w:rPr>
          <w:rFonts w:ascii="Consolas" w:hAnsi="Consolas"/>
          <w:color w:val="1F2933"/>
          <w:sz w:val="18"/>
        </w:rPr>
        <w:t>Answer only from the uploaded knowledge sources.</w:t>
      </w:r>
      <w:r>
        <w:rPr>
          <w:rFonts w:ascii="Consolas" w:hAnsi="Consolas"/>
          <w:color w:val="1F2933"/>
          <w:sz w:val="18"/>
        </w:rPr>
        <w:br/>
      </w:r>
      <w:r>
        <w:rPr>
          <w:rFonts w:ascii="Consolas" w:hAnsi="Consolas"/>
          <w:color w:val="1F2933"/>
          <w:sz w:val="18"/>
        </w:rPr>
        <w:t>Do not fabricate policies, names, figures, or operational procedures.</w:t>
      </w:r>
      <w:r>
        <w:rPr>
          <w:rFonts w:ascii="Consolas" w:hAnsi="Consolas"/>
          <w:color w:val="1F2933"/>
          <w:sz w:val="18"/>
        </w:rPr>
        <w:br/>
      </w:r>
      <w:r>
        <w:rPr>
          <w:rFonts w:ascii="Consolas" w:hAnsi="Consolas"/>
          <w:color w:val="1F2933"/>
          <w:sz w:val="18"/>
        </w:rPr>
        <w:t>If the requested information is not available, respond:</w:t>
      </w:r>
      <w:r>
        <w:rPr>
          <w:rFonts w:ascii="Consolas" w:hAnsi="Consolas"/>
          <w:color w:val="1F2933"/>
          <w:sz w:val="18"/>
        </w:rPr>
        <w:br/>
      </w:r>
      <w:r>
        <w:rPr>
          <w:rFonts w:ascii="Consolas" w:hAnsi="Consolas"/>
          <w:color w:val="1F2933"/>
          <w:sz w:val="18"/>
        </w:rPr>
        <w:t>"I cannot find that information in my knowledge source. Please verify with the responsible business owner."</w:t>
      </w:r>
      <w:r>
        <w:rPr>
          <w:rFonts w:ascii="Consolas" w:hAnsi="Consolas"/>
          <w:color w:val="1F2933"/>
          <w:sz w:val="18"/>
        </w:rPr>
        <w:br/>
      </w:r>
      <w:r>
        <w:rPr>
          <w:rFonts w:ascii="Consolas" w:hAnsi="Consolas"/>
          <w:color w:val="1F2933"/>
          <w:sz w:val="18"/>
        </w:rPr>
        <w:t>Do not provide emergency, legal, medical, or real production-control instructions.</w:t>
      </w:r>
      <w:r>
        <w:rPr>
          <w:rFonts w:ascii="Consolas" w:hAnsi="Consolas"/>
          <w:color w:val="1F2933"/>
          <w:sz w:val="18"/>
        </w:rPr>
        <w:br/>
      </w:r>
      <w:r>
        <w:rPr>
          <w:rFonts w:ascii="Consolas" w:hAnsi="Consolas"/>
          <w:color w:val="1F2933"/>
          <w:sz w:val="18"/>
        </w:rPr>
        <w:t>Keep answers concise and cite or mention the source document when possible.</w:t>
      </w:r>
    </w:p>
    <w:p xmlns:wp14="http://schemas.microsoft.com/office/word/2010/wordml" w14:paraId="5CA4ACB7" wp14:textId="77777777">
      <w:pPr>
        <w:pStyle w:val="Heading2"/>
      </w:pPr>
      <w:r>
        <w:t>Exercise 4 - Test the agent</w:t>
      </w:r>
    </w:p>
    <w:tbl>
      <w:tblPr>
        <w:tblStyle w:val="TableGrid"/>
        <w:tblW w:w="0" w:type="auto"/>
        <w:jc w:val="center"/>
        <w:tblLook w:val="04A0" w:firstRow="1" w:lastRow="0" w:firstColumn="1" w:lastColumn="0" w:noHBand="0" w:noVBand="1"/>
      </w:tblPr>
      <w:tblGrid>
        <w:gridCol w:w="3408"/>
        <w:gridCol w:w="3408"/>
        <w:gridCol w:w="3408"/>
      </w:tblGrid>
      <w:tr xmlns:wp14="http://schemas.microsoft.com/office/word/2010/wordml" w14:paraId="70048299" wp14:textId="77777777">
        <w:tc>
          <w:tcPr>
            <w:tcW w:w="720" w:type="dxa"/>
            <w:shd w:fill="0B3D2E"/>
            <w:vAlign w:val="center"/>
            <w:tcBorders>
              <w:top w:val="single" w:color="9ABFB1" w:sz="4" w:space="0"/>
              <w:left w:val="single" w:color="9ABFB1" w:sz="4" w:space="0"/>
              <w:bottom w:val="single" w:color="9ABFB1" w:sz="4" w:space="0"/>
              <w:right w:val="single" w:color="9ABFB1" w:sz="4" w:space="0"/>
            </w:tcBorders>
          </w:tcPr>
          <w:p w14:paraId="72DBF2E4" wp14:textId="77777777">
            <w:pPr>
              <w:spacing w:before="40" w:after="40"/>
            </w:pPr>
            <w:r>
              <w:rPr>
                <w:rFonts w:ascii="Aptos" w:hAnsi="Aptos"/>
                <w:b/>
                <w:color w:val="FFFFFF"/>
                <w:sz w:val="17"/>
              </w:rPr>
              <w:t>Test</w:t>
            </w:r>
          </w:p>
        </w:tc>
        <w:tc>
          <w:tcPr>
            <w:tcW w:w="4608" w:type="dxa"/>
            <w:shd w:fill="0B3D2E"/>
            <w:vAlign w:val="center"/>
            <w:tcBorders>
              <w:top w:val="single" w:color="9ABFB1" w:sz="4" w:space="0"/>
              <w:left w:val="single" w:color="9ABFB1" w:sz="4" w:space="0"/>
              <w:bottom w:val="single" w:color="9ABFB1" w:sz="4" w:space="0"/>
              <w:right w:val="single" w:color="9ABFB1" w:sz="4" w:space="0"/>
            </w:tcBorders>
          </w:tcPr>
          <w:p w14:paraId="4198853A" wp14:textId="77777777">
            <w:pPr>
              <w:spacing w:before="40" w:after="40"/>
            </w:pPr>
            <w:r>
              <w:rPr>
                <w:rFonts w:ascii="Aptos" w:hAnsi="Aptos"/>
                <w:b/>
                <w:color w:val="FFFFFF"/>
                <w:sz w:val="17"/>
              </w:rPr>
              <w:t>Question</w:t>
            </w:r>
          </w:p>
        </w:tc>
        <w:tc>
          <w:tcPr>
            <w:tcW w:w="5184" w:type="dxa"/>
            <w:shd w:fill="0B3D2E"/>
            <w:vAlign w:val="center"/>
            <w:tcBorders>
              <w:top w:val="single" w:color="9ABFB1" w:sz="4" w:space="0"/>
              <w:left w:val="single" w:color="9ABFB1" w:sz="4" w:space="0"/>
              <w:bottom w:val="single" w:color="9ABFB1" w:sz="4" w:space="0"/>
              <w:right w:val="single" w:color="9ABFB1" w:sz="4" w:space="0"/>
            </w:tcBorders>
          </w:tcPr>
          <w:p w14:paraId="5A5F5CAE" wp14:textId="77777777">
            <w:pPr>
              <w:spacing w:before="40" w:after="40"/>
            </w:pPr>
            <w:r>
              <w:rPr>
                <w:rFonts w:ascii="Aptos" w:hAnsi="Aptos"/>
                <w:b/>
                <w:color w:val="FFFFFF"/>
                <w:sz w:val="17"/>
              </w:rPr>
              <w:t>Expected behavior</w:t>
            </w:r>
          </w:p>
        </w:tc>
      </w:tr>
      <w:tr xmlns:wp14="http://schemas.microsoft.com/office/word/2010/wordml" w14:paraId="6277BB5D" wp14:textId="77777777">
        <w:tc>
          <w:tcPr>
            <w:tcW w:w="720" w:type="dxa"/>
            <w:vAlign w:val="center"/>
            <w:tcBorders>
              <w:top w:val="single" w:color="D9E2E1" w:sz="4" w:space="0"/>
              <w:left w:val="single" w:color="D9E2E1" w:sz="4" w:space="0"/>
              <w:bottom w:val="single" w:color="D9E2E1" w:sz="4" w:space="0"/>
              <w:right w:val="single" w:color="D9E2E1" w:sz="4" w:space="0"/>
            </w:tcBorders>
            <w:shd w:fill="F5FBF8"/>
          </w:tcPr>
          <w:p w14:paraId="649841BE" wp14:textId="77777777">
            <w:pPr>
              <w:spacing w:before="40" w:after="40"/>
            </w:pPr>
            <w:r>
              <w:rPr>
                <w:rFonts w:ascii="Aptos" w:hAnsi="Aptos"/>
                <w:sz w:val="17"/>
              </w:rPr>
              <w:t>1</w:t>
            </w:r>
          </w:p>
        </w:tc>
        <w:tc>
          <w:tcPr>
            <w:tcW w:w="4608" w:type="dxa"/>
            <w:vAlign w:val="center"/>
            <w:tcBorders>
              <w:top w:val="single" w:color="D9E2E1" w:sz="4" w:space="0"/>
              <w:left w:val="single" w:color="D9E2E1" w:sz="4" w:space="0"/>
              <w:bottom w:val="single" w:color="D9E2E1" w:sz="4" w:space="0"/>
              <w:right w:val="single" w:color="D9E2E1" w:sz="4" w:space="0"/>
            </w:tcBorders>
          </w:tcPr>
          <w:p w14:paraId="47793720" wp14:textId="77777777">
            <w:pPr>
              <w:spacing w:before="40" w:after="40"/>
            </w:pPr>
            <w:r>
              <w:rPr>
                <w:rFonts w:ascii="Aptos" w:hAnsi="Aptos"/>
                <w:sz w:val="17"/>
              </w:rPr>
              <w:t>Where is the weekly KPI file stored?</w:t>
            </w:r>
          </w:p>
        </w:tc>
        <w:tc>
          <w:tcPr>
            <w:tcW w:w="5184" w:type="dxa"/>
            <w:vAlign w:val="center"/>
            <w:tcBorders>
              <w:top w:val="single" w:color="D9E2E1" w:sz="4" w:space="0"/>
              <w:left w:val="single" w:color="D9E2E1" w:sz="4" w:space="0"/>
              <w:bottom w:val="single" w:color="D9E2E1" w:sz="4" w:space="0"/>
              <w:right w:val="single" w:color="D9E2E1" w:sz="4" w:space="0"/>
            </w:tcBorders>
          </w:tcPr>
          <w:p w14:paraId="525A0382" wp14:textId="77777777">
            <w:pPr>
              <w:spacing w:before="40" w:after="40"/>
            </w:pPr>
            <w:r>
              <w:rPr>
                <w:rFonts w:ascii="Aptos" w:hAnsi="Aptos"/>
                <w:sz w:val="17"/>
              </w:rPr>
              <w:t>Answer should mention the shared training folder bp copilot or the mock training context.</w:t>
            </w:r>
          </w:p>
        </w:tc>
      </w:tr>
      <w:tr xmlns:wp14="http://schemas.microsoft.com/office/word/2010/wordml" w14:paraId="5F23A193" wp14:textId="77777777">
        <w:tc>
          <w:tcPr>
            <w:tcW w:w="720" w:type="dxa"/>
            <w:vAlign w:val="center"/>
            <w:tcBorders>
              <w:top w:val="single" w:color="D9E2E1" w:sz="4" w:space="0"/>
              <w:left w:val="single" w:color="D9E2E1" w:sz="4" w:space="0"/>
              <w:bottom w:val="single" w:color="D9E2E1" w:sz="4" w:space="0"/>
              <w:right w:val="single" w:color="D9E2E1" w:sz="4" w:space="0"/>
            </w:tcBorders>
            <w:shd w:fill="F5FBF8"/>
          </w:tcPr>
          <w:p w14:paraId="18F999B5" wp14:textId="77777777">
            <w:pPr>
              <w:spacing w:before="40" w:after="40"/>
            </w:pPr>
            <w:r>
              <w:rPr>
                <w:rFonts w:ascii="Aptos" w:hAnsi="Aptos"/>
                <w:sz w:val="17"/>
              </w:rPr>
              <w:t>2</w:t>
            </w:r>
          </w:p>
        </w:tc>
        <w:tc>
          <w:tcPr>
            <w:tcW w:w="4608" w:type="dxa"/>
            <w:vAlign w:val="center"/>
            <w:tcBorders>
              <w:top w:val="single" w:color="D9E2E1" w:sz="4" w:space="0"/>
              <w:left w:val="single" w:color="D9E2E1" w:sz="4" w:space="0"/>
              <w:bottom w:val="single" w:color="D9E2E1" w:sz="4" w:space="0"/>
              <w:right w:val="single" w:color="D9E2E1" w:sz="4" w:space="0"/>
            </w:tcBorders>
          </w:tcPr>
          <w:p w14:paraId="0F20E9BB" wp14:textId="77777777">
            <w:pPr>
              <w:spacing w:before="40" w:after="40"/>
            </w:pPr>
            <w:r>
              <w:rPr>
                <w:rFonts w:ascii="Aptos" w:hAnsi="Aptos"/>
                <w:sz w:val="17"/>
              </w:rPr>
              <w:t>Who approves KPI definition changes?</w:t>
            </w:r>
          </w:p>
        </w:tc>
        <w:tc>
          <w:tcPr>
            <w:tcW w:w="5184" w:type="dxa"/>
            <w:vAlign w:val="center"/>
            <w:tcBorders>
              <w:top w:val="single" w:color="D9E2E1" w:sz="4" w:space="0"/>
              <w:left w:val="single" w:color="D9E2E1" w:sz="4" w:space="0"/>
              <w:bottom w:val="single" w:color="D9E2E1" w:sz="4" w:space="0"/>
              <w:right w:val="single" w:color="D9E2E1" w:sz="4" w:space="0"/>
            </w:tcBorders>
          </w:tcPr>
          <w:p w14:paraId="0CC4CBA5" wp14:textId="77777777">
            <w:pPr>
              <w:spacing w:before="40" w:after="40"/>
            </w:pPr>
            <w:r>
              <w:rPr>
                <w:rFonts w:ascii="Aptos" w:hAnsi="Aptos"/>
                <w:sz w:val="17"/>
              </w:rPr>
              <w:t>Answer should mention the mock Performance Lead and stakeholder review if present in the knowledge source.</w:t>
            </w:r>
          </w:p>
        </w:tc>
      </w:tr>
      <w:tr xmlns:wp14="http://schemas.microsoft.com/office/word/2010/wordml" w14:paraId="774BCCD1" wp14:textId="77777777">
        <w:tc>
          <w:tcPr>
            <w:tcW w:w="720" w:type="dxa"/>
            <w:vAlign w:val="center"/>
            <w:tcBorders>
              <w:top w:val="single" w:color="D9E2E1" w:sz="4" w:space="0"/>
              <w:left w:val="single" w:color="D9E2E1" w:sz="4" w:space="0"/>
              <w:bottom w:val="single" w:color="D9E2E1" w:sz="4" w:space="0"/>
              <w:right w:val="single" w:color="D9E2E1" w:sz="4" w:space="0"/>
            </w:tcBorders>
            <w:shd w:fill="F5FBF8"/>
          </w:tcPr>
          <w:p w14:paraId="5FCD5EC4" wp14:textId="77777777">
            <w:pPr>
              <w:spacing w:before="40" w:after="40"/>
            </w:pPr>
            <w:r>
              <w:rPr>
                <w:rFonts w:ascii="Aptos" w:hAnsi="Aptos"/>
                <w:sz w:val="17"/>
              </w:rPr>
              <w:t>3</w:t>
            </w:r>
          </w:p>
        </w:tc>
        <w:tc>
          <w:tcPr>
            <w:tcW w:w="4608" w:type="dxa"/>
            <w:vAlign w:val="center"/>
            <w:tcBorders>
              <w:top w:val="single" w:color="D9E2E1" w:sz="4" w:space="0"/>
              <w:left w:val="single" w:color="D9E2E1" w:sz="4" w:space="0"/>
              <w:bottom w:val="single" w:color="D9E2E1" w:sz="4" w:space="0"/>
              <w:right w:val="single" w:color="D9E2E1" w:sz="4" w:space="0"/>
            </w:tcBorders>
          </w:tcPr>
          <w:p w14:paraId="3B89BE52" wp14:textId="77777777">
            <w:pPr>
              <w:spacing w:before="40" w:after="40"/>
            </w:pPr>
            <w:r>
              <w:rPr>
                <w:rFonts w:ascii="Aptos" w:hAnsi="Aptos"/>
                <w:sz w:val="17"/>
              </w:rPr>
              <w:t>Can I use supplier names in Copilot prompts?</w:t>
            </w:r>
          </w:p>
        </w:tc>
        <w:tc>
          <w:tcPr>
            <w:tcW w:w="5184" w:type="dxa"/>
            <w:vAlign w:val="center"/>
            <w:tcBorders>
              <w:top w:val="single" w:color="D9E2E1" w:sz="4" w:space="0"/>
              <w:left w:val="single" w:color="D9E2E1" w:sz="4" w:space="0"/>
              <w:bottom w:val="single" w:color="D9E2E1" w:sz="4" w:space="0"/>
              <w:right w:val="single" w:color="D9E2E1" w:sz="4" w:space="0"/>
            </w:tcBorders>
          </w:tcPr>
          <w:p w14:paraId="3E8286BB" wp14:textId="77777777">
            <w:pPr>
              <w:spacing w:before="40" w:after="40"/>
            </w:pPr>
            <w:r>
              <w:rPr>
                <w:rFonts w:ascii="Aptos" w:hAnsi="Aptos"/>
                <w:sz w:val="17"/>
              </w:rPr>
              <w:t>Answer should distinguish fictional class data from real work and mention classification guidance.</w:t>
            </w:r>
          </w:p>
        </w:tc>
      </w:tr>
      <w:tr xmlns:wp14="http://schemas.microsoft.com/office/word/2010/wordml" w14:paraId="31E9364A" wp14:textId="77777777">
        <w:tc>
          <w:tcPr>
            <w:tcW w:w="720" w:type="dxa"/>
            <w:vAlign w:val="center"/>
            <w:tcBorders>
              <w:top w:val="single" w:color="D9E2E1" w:sz="4" w:space="0"/>
              <w:left w:val="single" w:color="D9E2E1" w:sz="4" w:space="0"/>
              <w:bottom w:val="single" w:color="D9E2E1" w:sz="4" w:space="0"/>
              <w:right w:val="single" w:color="D9E2E1" w:sz="4" w:space="0"/>
            </w:tcBorders>
            <w:shd w:fill="F5FBF8"/>
          </w:tcPr>
          <w:p w14:paraId="2598DEE6" wp14:textId="77777777">
            <w:pPr>
              <w:spacing w:before="40" w:after="40"/>
            </w:pPr>
            <w:r>
              <w:rPr>
                <w:rFonts w:ascii="Aptos" w:hAnsi="Aptos"/>
                <w:sz w:val="17"/>
              </w:rPr>
              <w:t>4</w:t>
            </w:r>
          </w:p>
        </w:tc>
        <w:tc>
          <w:tcPr>
            <w:tcW w:w="4608" w:type="dxa"/>
            <w:vAlign w:val="center"/>
            <w:tcBorders>
              <w:top w:val="single" w:color="D9E2E1" w:sz="4" w:space="0"/>
              <w:left w:val="single" w:color="D9E2E1" w:sz="4" w:space="0"/>
              <w:bottom w:val="single" w:color="D9E2E1" w:sz="4" w:space="0"/>
              <w:right w:val="single" w:color="D9E2E1" w:sz="4" w:space="0"/>
            </w:tcBorders>
          </w:tcPr>
          <w:p w14:paraId="57C84078" wp14:textId="77777777">
            <w:pPr>
              <w:spacing w:before="40" w:after="40"/>
            </w:pPr>
            <w:r>
              <w:rPr>
                <w:rFonts w:ascii="Aptos" w:hAnsi="Aptos"/>
                <w:sz w:val="17"/>
              </w:rPr>
              <w:t>Give me emergency operating instructions.</w:t>
            </w:r>
          </w:p>
        </w:tc>
        <w:tc>
          <w:tcPr>
            <w:tcW w:w="5184" w:type="dxa"/>
            <w:vAlign w:val="center"/>
            <w:tcBorders>
              <w:top w:val="single" w:color="D9E2E1" w:sz="4" w:space="0"/>
              <w:left w:val="single" w:color="D9E2E1" w:sz="4" w:space="0"/>
              <w:bottom w:val="single" w:color="D9E2E1" w:sz="4" w:space="0"/>
              <w:right w:val="single" w:color="D9E2E1" w:sz="4" w:space="0"/>
            </w:tcBorders>
          </w:tcPr>
          <w:p w14:paraId="24ACF95E" wp14:textId="77777777">
            <w:pPr>
              <w:spacing w:before="40" w:after="40"/>
            </w:pPr>
            <w:r>
              <w:rPr>
                <w:rFonts w:ascii="Aptos" w:hAnsi="Aptos"/>
                <w:sz w:val="17"/>
              </w:rPr>
              <w:t>Agent should refuse or redirect because this is outside the mock knowledge scope.</w:t>
            </w:r>
          </w:p>
        </w:tc>
      </w:tr>
    </w:tbl>
    <w:p xmlns:wp14="http://schemas.microsoft.com/office/word/2010/wordml" w14:paraId="5D8750EB" wp14:textId="77777777">
      <w:pPr>
        <w:pStyle w:val="Heading2"/>
      </w:pPr>
      <w:r>
        <w:t>Exercise 5 - Improve the agent</w:t>
      </w:r>
    </w:p>
    <w:p xmlns:wp14="http://schemas.microsoft.com/office/word/2010/wordml" w14:paraId="1B0F2F99" wp14:textId="77777777">
      <w:pPr>
        <w:pStyle w:val="PromptBlock"/>
      </w:pPr>
      <w:r w:rsidRPr="71491D36" w:rsidR="71491D36">
        <w:rPr>
          <w:rFonts w:ascii="Consolas" w:hAnsi="Consolas"/>
          <w:color w:val="1F2933"/>
          <w:sz w:val="18"/>
          <w:szCs w:val="18"/>
        </w:rPr>
        <w:t>Review the failed or weak test responses.</w:t>
      </w:r>
      <w:r>
        <w:br/>
      </w:r>
      <w:r w:rsidRPr="71491D36" w:rsidR="71491D36">
        <w:rPr>
          <w:rFonts w:ascii="Consolas" w:hAnsi="Consolas"/>
          <w:color w:val="1F2933"/>
          <w:sz w:val="18"/>
          <w:szCs w:val="18"/>
        </w:rPr>
        <w:t>Suggest three improvements to the agent instructions or knowledge source content.</w:t>
      </w:r>
      <w:r>
        <w:br/>
      </w:r>
      <w:r w:rsidRPr="71491D36" w:rsidR="71491D36">
        <w:rPr>
          <w:rFonts w:ascii="Consolas" w:hAnsi="Consolas"/>
          <w:color w:val="1F2933"/>
          <w:sz w:val="18"/>
          <w:szCs w:val="18"/>
        </w:rPr>
        <w:t>Return the result as a table with Issue, Improvement, and Reason.</w:t>
      </w:r>
    </w:p>
    <w:p w:rsidR="71491D36" w:rsidP="71491D36" w:rsidRDefault="71491D36" w14:paraId="64C9E1E0" w14:textId="4F8F77E4">
      <w:pPr>
        <w:pStyle w:val="Heading1"/>
      </w:pPr>
      <w:r w:rsidR="71491D36">
        <w:rPr/>
        <w:t>Lab 09 - Design and test an agent with Copilot Studio</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52CA963E"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326128F7"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3179635D" wp14:textId="77777777">
            <w:pPr>
              <w:spacing w:before="40" w:after="40"/>
            </w:pPr>
            <w:r>
              <w:rPr>
                <w:rFonts w:ascii="Aptos" w:hAnsi="Aptos"/>
                <w:b/>
                <w:color w:val="FFFFFF"/>
                <w:sz w:val="17"/>
              </w:rPr>
              <w:t>Detail</w:t>
            </w:r>
          </w:p>
        </w:tc>
      </w:tr>
      <w:tr xmlns:wp14="http://schemas.microsoft.com/office/word/2010/wordml" w14:paraId="35932B97"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3024808B"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07DDE0E2" wp14:textId="77777777">
            <w:pPr>
              <w:spacing w:before="40" w:after="40"/>
            </w:pPr>
            <w:r>
              <w:rPr>
                <w:rFonts w:ascii="Aptos" w:hAnsi="Aptos"/>
                <w:sz w:val="17"/>
              </w:rPr>
              <w:t>100</w:t>
            </w:r>
          </w:p>
        </w:tc>
      </w:tr>
      <w:tr xmlns:wp14="http://schemas.microsoft.com/office/word/2010/wordml" w14:paraId="640AFEF3"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103D7DE5" wp14:textId="77777777">
            <w:pPr>
              <w:spacing w:before="40" w:after="40"/>
            </w:pPr>
            <w:r>
              <w:rPr>
                <w:rFonts w:ascii="Aptos" w:hAnsi="Aptos"/>
                <w:sz w:val="17"/>
              </w:rPr>
              <w:t>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2F60D8C9" wp14:textId="77777777">
            <w:pPr>
              <w:spacing w:before="40" w:after="40"/>
            </w:pPr>
            <w:r>
              <w:rPr>
                <w:rFonts w:ascii="Aptos" w:hAnsi="Aptos"/>
                <w:sz w:val="17"/>
              </w:rPr>
              <w:t>40 minutes</w:t>
            </w:r>
          </w:p>
        </w:tc>
      </w:tr>
      <w:tr xmlns:wp14="http://schemas.microsoft.com/office/word/2010/wordml" w14:paraId="13396006"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24E4C19A"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5E449D8C" wp14:textId="77777777">
            <w:pPr>
              <w:spacing w:before="40" w:after="40"/>
            </w:pPr>
            <w:r>
              <w:rPr>
                <w:rFonts w:ascii="Aptos" w:hAnsi="Aptos"/>
                <w:sz w:val="17"/>
              </w:rPr>
              <w:t>Microsoft Copilot Studio</w:t>
            </w:r>
          </w:p>
        </w:tc>
      </w:tr>
      <w:tr xmlns:wp14="http://schemas.microsoft.com/office/word/2010/wordml" w14:paraId="5A18DF5E"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41C962C3" wp14:textId="77777777">
            <w:pPr>
              <w:spacing w:before="40" w:after="40"/>
            </w:pPr>
            <w:r>
              <w:rPr>
                <w:rFonts w:ascii="Aptos" w:hAnsi="Aptos"/>
                <w:sz w:val="17"/>
              </w:rPr>
              <w:t>Sample files</w:t>
            </w:r>
          </w:p>
        </w:tc>
        <w:tc>
          <w:tcPr>
            <w:tcW w:w="8352" w:type="dxa"/>
            <w:vAlign w:val="center"/>
            <w:tcBorders>
              <w:top w:val="single" w:color="D9E2E1" w:sz="4" w:space="0"/>
              <w:left w:val="single" w:color="D9E2E1" w:sz="4" w:space="0"/>
              <w:bottom w:val="single" w:color="D9E2E1" w:sz="4" w:space="0"/>
              <w:right w:val="single" w:color="D9E2E1" w:sz="4" w:space="0"/>
            </w:tcBorders>
          </w:tcPr>
          <w:p w14:paraId="2ACF76B5" wp14:textId="77777777">
            <w:pPr>
              <w:spacing w:before="40" w:after="40"/>
            </w:pPr>
            <w:r>
              <w:rPr>
                <w:rFonts w:ascii="Aptos" w:hAnsi="Aptos"/>
                <w:sz w:val="17"/>
              </w:rPr>
              <w:t>07_Mock_Copilot_Studio_Use_Case_Spec.docx, 11_Mock_Agent_Test_Questions.csv</w:t>
            </w:r>
          </w:p>
        </w:tc>
      </w:tr>
    </w:tbl>
    <w:p xmlns:wp14="http://schemas.microsoft.com/office/word/2010/wordml" w14:paraId="0C1746AF" wp14:textId="77777777">
      <w:pPr>
        <w:pStyle w:val="Heading2"/>
      </w:pPr>
      <w:r>
        <w:t>Scenario</w:t>
      </w:r>
    </w:p>
    <w:p xmlns:wp14="http://schemas.microsoft.com/office/word/2010/wordml" w14:paraId="5EE8F451" wp14:textId="77777777">
      <w:r>
        <w:t>You will design a Procurement Support Agent based on a mock use case specification. The goal is to practise agent scope, knowledge grounding, test cases, fallback behavior, and governance thinking.</w:t>
      </w:r>
    </w:p>
    <w:p xmlns:wp14="http://schemas.microsoft.com/office/word/2010/wordml" w14:paraId="29655B2C" wp14:textId="77777777">
      <w:pPr>
        <w:pStyle w:val="Heading2"/>
      </w:pPr>
      <w:r>
        <w:t>Exercise 1 - Review the use case</w:t>
      </w:r>
    </w:p>
    <w:p xmlns:wp14="http://schemas.microsoft.com/office/word/2010/wordml" w14:paraId="085D089C" wp14:textId="77777777">
      <w:pPr>
        <w:pStyle w:val="PromptBlock"/>
      </w:pPr>
      <w:r>
        <w:rPr>
          <w:rFonts w:ascii="Consolas" w:hAnsi="Consolas"/>
          <w:color w:val="1F2933"/>
          <w:sz w:val="18"/>
        </w:rPr>
        <w:t>Summarize /07_Mock_Copilot_Studio_Use_Case_Spec.docx.</w:t>
      </w:r>
      <w:r>
        <w:rPr>
          <w:rFonts w:ascii="Consolas" w:hAnsi="Consolas"/>
          <w:color w:val="1F2933"/>
          <w:sz w:val="18"/>
        </w:rPr>
        <w:br/>
      </w:r>
      <w:r>
        <w:rPr>
          <w:rFonts w:ascii="Consolas" w:hAnsi="Consolas"/>
          <w:color w:val="1F2933"/>
          <w:sz w:val="18"/>
        </w:rPr>
        <w:br/>
      </w:r>
      <w:r>
        <w:rPr>
          <w:rFonts w:ascii="Consolas" w:hAnsi="Consolas"/>
          <w:color w:val="1F2933"/>
          <w:sz w:val="18"/>
        </w:rPr>
        <w:t>Extract:</w:t>
      </w:r>
      <w:r>
        <w:rPr>
          <w:rFonts w:ascii="Consolas" w:hAnsi="Consolas"/>
          <w:color w:val="1F2933"/>
          <w:sz w:val="18"/>
        </w:rPr>
        <w:br/>
      </w:r>
      <w:r>
        <w:rPr>
          <w:rFonts w:ascii="Consolas" w:hAnsi="Consolas"/>
          <w:color w:val="1F2933"/>
          <w:sz w:val="18"/>
        </w:rPr>
        <w:t>- Agent purpose</w:t>
      </w:r>
      <w:r>
        <w:rPr>
          <w:rFonts w:ascii="Consolas" w:hAnsi="Consolas"/>
          <w:color w:val="1F2933"/>
          <w:sz w:val="18"/>
        </w:rPr>
        <w:br/>
      </w:r>
      <w:r>
        <w:rPr>
          <w:rFonts w:ascii="Consolas" w:hAnsi="Consolas"/>
          <w:color w:val="1F2933"/>
          <w:sz w:val="18"/>
        </w:rPr>
        <w:t>- Intended users</w:t>
      </w:r>
      <w:r>
        <w:rPr>
          <w:rFonts w:ascii="Consolas" w:hAnsi="Consolas"/>
          <w:color w:val="1F2933"/>
          <w:sz w:val="18"/>
        </w:rPr>
        <w:br/>
      </w:r>
      <w:r>
        <w:rPr>
          <w:rFonts w:ascii="Consolas" w:hAnsi="Consolas"/>
          <w:color w:val="1F2933"/>
          <w:sz w:val="18"/>
        </w:rPr>
        <w:t>- Supported scenarios</w:t>
      </w:r>
      <w:r>
        <w:rPr>
          <w:rFonts w:ascii="Consolas" w:hAnsi="Consolas"/>
          <w:color w:val="1F2933"/>
          <w:sz w:val="18"/>
        </w:rPr>
        <w:br/>
      </w:r>
      <w:r>
        <w:rPr>
          <w:rFonts w:ascii="Consolas" w:hAnsi="Consolas"/>
          <w:color w:val="1F2933"/>
          <w:sz w:val="18"/>
        </w:rPr>
        <w:t>- Out-of-scope scenarios</w:t>
      </w:r>
      <w:r>
        <w:rPr>
          <w:rFonts w:ascii="Consolas" w:hAnsi="Consolas"/>
          <w:color w:val="1F2933"/>
          <w:sz w:val="18"/>
        </w:rPr>
        <w:br/>
      </w:r>
      <w:r>
        <w:rPr>
          <w:rFonts w:ascii="Consolas" w:hAnsi="Consolas"/>
          <w:color w:val="1F2933"/>
          <w:sz w:val="18"/>
        </w:rPr>
        <w:t>- Knowledge requirements</w:t>
      </w:r>
      <w:r>
        <w:rPr>
          <w:rFonts w:ascii="Consolas" w:hAnsi="Consolas"/>
          <w:color w:val="1F2933"/>
          <w:sz w:val="18"/>
        </w:rPr>
        <w:br/>
      </w:r>
      <w:r>
        <w:rPr>
          <w:rFonts w:ascii="Consolas" w:hAnsi="Consolas"/>
          <w:color w:val="1F2933"/>
          <w:sz w:val="18"/>
        </w:rPr>
        <w:t>- Governance requirements</w:t>
      </w:r>
    </w:p>
    <w:p xmlns:wp14="http://schemas.microsoft.com/office/word/2010/wordml" w14:paraId="77657144" wp14:textId="77777777">
      <w:pPr>
        <w:pStyle w:val="Heading2"/>
      </w:pPr>
      <w:r>
        <w:t>Exercise 2 - Draft agent instructions</w:t>
      </w:r>
    </w:p>
    <w:p xmlns:wp14="http://schemas.microsoft.com/office/word/2010/wordml" w14:paraId="2320F84F" wp14:textId="77777777">
      <w:pPr>
        <w:pStyle w:val="PromptBlock"/>
      </w:pPr>
      <w:r>
        <w:rPr>
          <w:rFonts w:ascii="Consolas" w:hAnsi="Consolas"/>
          <w:color w:val="1F2933"/>
          <w:sz w:val="18"/>
        </w:rPr>
        <w:t>Create draft instructions for a Procurement Support Agent.</w:t>
      </w:r>
      <w:r>
        <w:rPr>
          <w:rFonts w:ascii="Consolas" w:hAnsi="Consolas"/>
          <w:color w:val="1F2933"/>
          <w:sz w:val="18"/>
        </w:rPr>
        <w:br/>
      </w:r>
      <w:r>
        <w:rPr>
          <w:rFonts w:ascii="Consolas" w:hAnsi="Consolas"/>
          <w:color w:val="1F2933"/>
          <w:sz w:val="18"/>
        </w:rPr>
        <w:br/>
      </w:r>
      <w:r>
        <w:rPr>
          <w:rFonts w:ascii="Consolas" w:hAnsi="Consolas"/>
          <w:color w:val="1F2933"/>
          <w:sz w:val="18"/>
        </w:rPr>
        <w:t>The instructions must include:</w:t>
      </w:r>
      <w:r>
        <w:rPr>
          <w:rFonts w:ascii="Consolas" w:hAnsi="Consolas"/>
          <w:color w:val="1F2933"/>
          <w:sz w:val="18"/>
        </w:rPr>
        <w:br/>
      </w:r>
      <w:r>
        <w:rPr>
          <w:rFonts w:ascii="Consolas" w:hAnsi="Consolas"/>
          <w:color w:val="1F2933"/>
          <w:sz w:val="18"/>
        </w:rPr>
        <w:t>- What the agent should do</w:t>
      </w:r>
      <w:r>
        <w:rPr>
          <w:rFonts w:ascii="Consolas" w:hAnsi="Consolas"/>
          <w:color w:val="1F2933"/>
          <w:sz w:val="18"/>
        </w:rPr>
        <w:br/>
      </w:r>
      <w:r>
        <w:rPr>
          <w:rFonts w:ascii="Consolas" w:hAnsi="Consolas"/>
          <w:color w:val="1F2933"/>
          <w:sz w:val="18"/>
        </w:rPr>
        <w:t>- What the agent must not do</w:t>
      </w:r>
      <w:r>
        <w:rPr>
          <w:rFonts w:ascii="Consolas" w:hAnsi="Consolas"/>
          <w:color w:val="1F2933"/>
          <w:sz w:val="18"/>
        </w:rPr>
        <w:br/>
      </w:r>
      <w:r>
        <w:rPr>
          <w:rFonts w:ascii="Consolas" w:hAnsi="Consolas"/>
          <w:color w:val="1F2933"/>
          <w:sz w:val="18"/>
        </w:rPr>
        <w:t>- How to handle unsupported requests</w:t>
      </w:r>
      <w:r>
        <w:rPr>
          <w:rFonts w:ascii="Consolas" w:hAnsi="Consolas"/>
          <w:color w:val="1F2933"/>
          <w:sz w:val="18"/>
        </w:rPr>
        <w:br/>
      </w:r>
      <w:r>
        <w:rPr>
          <w:rFonts w:ascii="Consolas" w:hAnsi="Consolas"/>
          <w:color w:val="1F2933"/>
          <w:sz w:val="18"/>
        </w:rPr>
        <w:t>- How to respond when source information is missing</w:t>
      </w:r>
      <w:r>
        <w:rPr>
          <w:rFonts w:ascii="Consolas" w:hAnsi="Consolas"/>
          <w:color w:val="1F2933"/>
          <w:sz w:val="18"/>
        </w:rPr>
        <w:br/>
      </w:r>
      <w:r>
        <w:rPr>
          <w:rFonts w:ascii="Consolas" w:hAnsi="Consolas"/>
          <w:color w:val="1F2933"/>
          <w:sz w:val="18"/>
        </w:rPr>
        <w:t>- When to recommend escalation</w:t>
      </w:r>
    </w:p>
    <w:p xmlns:wp14="http://schemas.microsoft.com/office/word/2010/wordml" w14:paraId="786302C7" wp14:textId="77777777">
      <w:pPr>
        <w:pStyle w:val="Heading2"/>
      </w:pPr>
      <w:r>
        <w:t>Exercise 3 - Configure the agent in Copilot Studio</w:t>
      </w:r>
    </w:p>
    <w:p xmlns:wp14="http://schemas.microsoft.com/office/word/2010/wordml" w14:paraId="23FCF7D5" wp14:textId="77777777">
      <w:pPr>
        <w:pStyle w:val="Checklist"/>
      </w:pPr>
      <w:r>
        <w:rPr>
          <w:b/>
        </w:rPr>
        <w:t xml:space="preserve">☐ </w:t>
      </w:r>
      <w:r>
        <w:t>Open Copilot Studio.</w:t>
      </w:r>
    </w:p>
    <w:p xmlns:wp14="http://schemas.microsoft.com/office/word/2010/wordml" w14:paraId="6E6471C4" wp14:textId="77777777">
      <w:pPr>
        <w:pStyle w:val="Checklist"/>
      </w:pPr>
      <w:r>
        <w:rPr>
          <w:b/>
        </w:rPr>
        <w:t xml:space="preserve">☐ </w:t>
      </w:r>
      <w:r>
        <w:t>Create a new agent named Procurement Support Agent.</w:t>
      </w:r>
    </w:p>
    <w:p xmlns:wp14="http://schemas.microsoft.com/office/word/2010/wordml" w14:paraId="5E7DF2C7" wp14:textId="77777777">
      <w:pPr>
        <w:pStyle w:val="Checklist"/>
      </w:pPr>
      <w:r>
        <w:rPr>
          <w:b/>
        </w:rPr>
        <w:t xml:space="preserve">☐ </w:t>
      </w:r>
      <w:r>
        <w:t>Use the agent purpose and instructions created in Exercise 2.</w:t>
      </w:r>
    </w:p>
    <w:p xmlns:wp14="http://schemas.microsoft.com/office/word/2010/wordml" w14:paraId="72DDD057" wp14:textId="77777777">
      <w:pPr>
        <w:pStyle w:val="Checklist"/>
      </w:pPr>
      <w:r>
        <w:rPr>
          <w:b/>
        </w:rPr>
        <w:t xml:space="preserve">☐ </w:t>
      </w:r>
      <w:r>
        <w:t>Add the use case specification as a knowledge source if the environment supports file knowledge.</w:t>
      </w:r>
    </w:p>
    <w:p xmlns:wp14="http://schemas.microsoft.com/office/word/2010/wordml" w14:paraId="6D6EDF27" wp14:textId="77777777">
      <w:pPr>
        <w:pStyle w:val="Checklist"/>
      </w:pPr>
      <w:r>
        <w:rPr>
          <w:b/>
        </w:rPr>
        <w:t xml:space="preserve">☐ </w:t>
      </w:r>
      <w:r>
        <w:t>Save the agent draft.</w:t>
      </w:r>
    </w:p>
    <w:p xmlns:wp14="http://schemas.microsoft.com/office/word/2010/wordml" w14:paraId="01E4DE62" wp14:textId="77777777">
      <w:pPr>
        <w:pStyle w:val="Heading2"/>
      </w:pPr>
      <w:r>
        <w:t>Exercise 4 - Run test cases</w:t>
      </w:r>
    </w:p>
    <w:p xmlns:wp14="http://schemas.microsoft.com/office/word/2010/wordml" w14:paraId="51A221B0" wp14:textId="77777777">
      <w:pPr>
        <w:pStyle w:val="Checklist"/>
      </w:pPr>
      <w:r>
        <w:rPr>
          <w:b/>
        </w:rPr>
        <w:t xml:space="preserve">☐ </w:t>
      </w:r>
      <w:r>
        <w:t>Open 11_Mock_Agent_Test_Questions.csv.</w:t>
      </w:r>
    </w:p>
    <w:p xmlns:wp14="http://schemas.microsoft.com/office/word/2010/wordml" w14:paraId="6E97F89E" wp14:textId="77777777">
      <w:pPr>
        <w:pStyle w:val="Checklist"/>
      </w:pPr>
      <w:r>
        <w:rPr>
          <w:b/>
        </w:rPr>
        <w:t xml:space="preserve">☐ </w:t>
      </w:r>
      <w:r>
        <w:t>Run each test question against the agent.</w:t>
      </w:r>
    </w:p>
    <w:p xmlns:wp14="http://schemas.microsoft.com/office/word/2010/wordml" w14:paraId="13B80323" wp14:textId="77777777">
      <w:pPr>
        <w:pStyle w:val="Checklist"/>
      </w:pPr>
      <w:r>
        <w:rPr>
          <w:b/>
        </w:rPr>
        <w:t xml:space="preserve">☐ </w:t>
      </w:r>
      <w:r>
        <w:t>Record whether each response passed or failed.</w:t>
      </w:r>
    </w:p>
    <w:p xmlns:wp14="http://schemas.microsoft.com/office/word/2010/wordml" w14:paraId="51A428BC" wp14:textId="77777777">
      <w:pPr>
        <w:pStyle w:val="Checklist"/>
      </w:pPr>
      <w:r>
        <w:rPr>
          <w:b/>
        </w:rPr>
        <w:t xml:space="preserve">☐ </w:t>
      </w:r>
      <w:r>
        <w:t>Record the issue if a response fails.</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67E66F2F" wp14:textId="77777777">
        <w:tc>
          <w:tcPr>
            <w:tcW w:w="2448" w:type="dxa"/>
            <w:shd w:fill="0B3D2E"/>
            <w:vAlign w:val="center"/>
            <w:tcBorders>
              <w:top w:val="single" w:color="9ABFB1" w:sz="4" w:space="0"/>
              <w:left w:val="single" w:color="9ABFB1" w:sz="4" w:space="0"/>
              <w:bottom w:val="single" w:color="9ABFB1" w:sz="4" w:space="0"/>
              <w:right w:val="single" w:color="9ABFB1" w:sz="4" w:space="0"/>
            </w:tcBorders>
          </w:tcPr>
          <w:p w14:paraId="5A15C8E1" wp14:textId="77777777">
            <w:pPr>
              <w:spacing w:before="40" w:after="40"/>
            </w:pPr>
            <w:r>
              <w:rPr>
                <w:rFonts w:ascii="Aptos" w:hAnsi="Aptos"/>
                <w:b/>
                <w:color w:val="FFFFFF"/>
                <w:sz w:val="17"/>
              </w:rPr>
              <w:t>Test result field</w:t>
            </w:r>
          </w:p>
        </w:tc>
        <w:tc>
          <w:tcPr>
            <w:tcW w:w="7776" w:type="dxa"/>
            <w:shd w:fill="0B3D2E"/>
            <w:vAlign w:val="center"/>
            <w:tcBorders>
              <w:top w:val="single" w:color="9ABFB1" w:sz="4" w:space="0"/>
              <w:left w:val="single" w:color="9ABFB1" w:sz="4" w:space="0"/>
              <w:bottom w:val="single" w:color="9ABFB1" w:sz="4" w:space="0"/>
              <w:right w:val="single" w:color="9ABFB1" w:sz="4" w:space="0"/>
            </w:tcBorders>
          </w:tcPr>
          <w:p w14:paraId="217535D1" wp14:textId="77777777">
            <w:pPr>
              <w:spacing w:before="40" w:after="40"/>
            </w:pPr>
            <w:r>
              <w:rPr>
                <w:rFonts w:ascii="Aptos" w:hAnsi="Aptos"/>
                <w:b/>
                <w:color w:val="FFFFFF"/>
                <w:sz w:val="17"/>
              </w:rPr>
              <w:t>What to record</w:t>
            </w:r>
          </w:p>
        </w:tc>
      </w:tr>
      <w:tr xmlns:wp14="http://schemas.microsoft.com/office/word/2010/wordml" w14:paraId="03590616" wp14:textId="77777777">
        <w:tc>
          <w:tcPr>
            <w:tcW w:w="2448" w:type="dxa"/>
            <w:vAlign w:val="center"/>
            <w:tcBorders>
              <w:top w:val="single" w:color="D9E2E1" w:sz="4" w:space="0"/>
              <w:left w:val="single" w:color="D9E2E1" w:sz="4" w:space="0"/>
              <w:bottom w:val="single" w:color="D9E2E1" w:sz="4" w:space="0"/>
              <w:right w:val="single" w:color="D9E2E1" w:sz="4" w:space="0"/>
            </w:tcBorders>
            <w:shd w:fill="F5FBF8"/>
          </w:tcPr>
          <w:p w14:paraId="4CF1A9D6" wp14:textId="77777777">
            <w:pPr>
              <w:spacing w:before="40" w:after="40"/>
            </w:pPr>
            <w:r>
              <w:rPr>
                <w:rFonts w:ascii="Aptos" w:hAnsi="Aptos"/>
                <w:sz w:val="17"/>
              </w:rPr>
              <w:t>Question</w:t>
            </w:r>
          </w:p>
        </w:tc>
        <w:tc>
          <w:tcPr>
            <w:tcW w:w="7776" w:type="dxa"/>
            <w:vAlign w:val="center"/>
            <w:tcBorders>
              <w:top w:val="single" w:color="D9E2E1" w:sz="4" w:space="0"/>
              <w:left w:val="single" w:color="D9E2E1" w:sz="4" w:space="0"/>
              <w:bottom w:val="single" w:color="D9E2E1" w:sz="4" w:space="0"/>
              <w:right w:val="single" w:color="D9E2E1" w:sz="4" w:space="0"/>
            </w:tcBorders>
          </w:tcPr>
          <w:p w14:paraId="2BB641CD" wp14:textId="77777777">
            <w:pPr>
              <w:spacing w:before="40" w:after="40"/>
            </w:pPr>
            <w:r>
              <w:rPr>
                <w:rFonts w:ascii="Aptos" w:hAnsi="Aptos"/>
                <w:sz w:val="17"/>
              </w:rPr>
              <w:t>Copy the exact test question used.</w:t>
            </w:r>
          </w:p>
        </w:tc>
      </w:tr>
      <w:tr xmlns:wp14="http://schemas.microsoft.com/office/word/2010/wordml" w14:paraId="48D306F6" wp14:textId="77777777">
        <w:tc>
          <w:tcPr>
            <w:tcW w:w="2448" w:type="dxa"/>
            <w:vAlign w:val="center"/>
            <w:tcBorders>
              <w:top w:val="single" w:color="D9E2E1" w:sz="4" w:space="0"/>
              <w:left w:val="single" w:color="D9E2E1" w:sz="4" w:space="0"/>
              <w:bottom w:val="single" w:color="D9E2E1" w:sz="4" w:space="0"/>
              <w:right w:val="single" w:color="D9E2E1" w:sz="4" w:space="0"/>
            </w:tcBorders>
            <w:shd w:fill="F5FBF8"/>
          </w:tcPr>
          <w:p w14:paraId="2D1D3842" wp14:textId="77777777">
            <w:pPr>
              <w:spacing w:before="40" w:after="40"/>
            </w:pPr>
            <w:r>
              <w:rPr>
                <w:rFonts w:ascii="Aptos" w:hAnsi="Aptos"/>
                <w:sz w:val="17"/>
              </w:rPr>
              <w:t>Actual response</w:t>
            </w:r>
          </w:p>
        </w:tc>
        <w:tc>
          <w:tcPr>
            <w:tcW w:w="7776" w:type="dxa"/>
            <w:vAlign w:val="center"/>
            <w:tcBorders>
              <w:top w:val="single" w:color="D9E2E1" w:sz="4" w:space="0"/>
              <w:left w:val="single" w:color="D9E2E1" w:sz="4" w:space="0"/>
              <w:bottom w:val="single" w:color="D9E2E1" w:sz="4" w:space="0"/>
              <w:right w:val="single" w:color="D9E2E1" w:sz="4" w:space="0"/>
            </w:tcBorders>
          </w:tcPr>
          <w:p w14:paraId="3AF36AF4" wp14:textId="77777777">
            <w:pPr>
              <w:spacing w:before="40" w:after="40"/>
            </w:pPr>
            <w:r>
              <w:rPr>
                <w:rFonts w:ascii="Aptos" w:hAnsi="Aptos"/>
                <w:sz w:val="17"/>
              </w:rPr>
              <w:t>Summarize the response generated by the agent.</w:t>
            </w:r>
          </w:p>
        </w:tc>
      </w:tr>
      <w:tr xmlns:wp14="http://schemas.microsoft.com/office/word/2010/wordml" w14:paraId="0CD62EDF" wp14:textId="77777777">
        <w:tc>
          <w:tcPr>
            <w:tcW w:w="2448" w:type="dxa"/>
            <w:vAlign w:val="center"/>
            <w:tcBorders>
              <w:top w:val="single" w:color="D9E2E1" w:sz="4" w:space="0"/>
              <w:left w:val="single" w:color="D9E2E1" w:sz="4" w:space="0"/>
              <w:bottom w:val="single" w:color="D9E2E1" w:sz="4" w:space="0"/>
              <w:right w:val="single" w:color="D9E2E1" w:sz="4" w:space="0"/>
            </w:tcBorders>
            <w:shd w:fill="F5FBF8"/>
          </w:tcPr>
          <w:p w14:paraId="549621C1" wp14:textId="77777777">
            <w:pPr>
              <w:spacing w:before="40" w:after="40"/>
            </w:pPr>
            <w:r>
              <w:rPr>
                <w:rFonts w:ascii="Aptos" w:hAnsi="Aptos"/>
                <w:sz w:val="17"/>
              </w:rPr>
              <w:t>Pass or fail</w:t>
            </w:r>
          </w:p>
        </w:tc>
        <w:tc>
          <w:tcPr>
            <w:tcW w:w="7776" w:type="dxa"/>
            <w:vAlign w:val="center"/>
            <w:tcBorders>
              <w:top w:val="single" w:color="D9E2E1" w:sz="4" w:space="0"/>
              <w:left w:val="single" w:color="D9E2E1" w:sz="4" w:space="0"/>
              <w:bottom w:val="single" w:color="D9E2E1" w:sz="4" w:space="0"/>
              <w:right w:val="single" w:color="D9E2E1" w:sz="4" w:space="0"/>
            </w:tcBorders>
          </w:tcPr>
          <w:p w14:paraId="6B8A4BA8" wp14:textId="77777777">
            <w:pPr>
              <w:spacing w:before="40" w:after="40"/>
            </w:pPr>
            <w:r>
              <w:rPr>
                <w:rFonts w:ascii="Aptos" w:hAnsi="Aptos"/>
                <w:sz w:val="17"/>
              </w:rPr>
              <w:t>Mark whether the answer met the expected behavior.</w:t>
            </w:r>
          </w:p>
        </w:tc>
      </w:tr>
      <w:tr xmlns:wp14="http://schemas.microsoft.com/office/word/2010/wordml" w14:paraId="25431F26" wp14:textId="77777777">
        <w:tc>
          <w:tcPr>
            <w:tcW w:w="2448" w:type="dxa"/>
            <w:vAlign w:val="center"/>
            <w:tcBorders>
              <w:top w:val="single" w:color="D9E2E1" w:sz="4" w:space="0"/>
              <w:left w:val="single" w:color="D9E2E1" w:sz="4" w:space="0"/>
              <w:bottom w:val="single" w:color="D9E2E1" w:sz="4" w:space="0"/>
              <w:right w:val="single" w:color="D9E2E1" w:sz="4" w:space="0"/>
            </w:tcBorders>
            <w:shd w:fill="F5FBF8"/>
          </w:tcPr>
          <w:p w14:paraId="12AFC020" wp14:textId="77777777">
            <w:pPr>
              <w:spacing w:before="40" w:after="40"/>
            </w:pPr>
            <w:r>
              <w:rPr>
                <w:rFonts w:ascii="Aptos" w:hAnsi="Aptos"/>
                <w:sz w:val="17"/>
              </w:rPr>
              <w:t>Improvement needed</w:t>
            </w:r>
          </w:p>
        </w:tc>
        <w:tc>
          <w:tcPr>
            <w:tcW w:w="7776" w:type="dxa"/>
            <w:vAlign w:val="center"/>
            <w:tcBorders>
              <w:top w:val="single" w:color="D9E2E1" w:sz="4" w:space="0"/>
              <w:left w:val="single" w:color="D9E2E1" w:sz="4" w:space="0"/>
              <w:bottom w:val="single" w:color="D9E2E1" w:sz="4" w:space="0"/>
              <w:right w:val="single" w:color="D9E2E1" w:sz="4" w:space="0"/>
            </w:tcBorders>
          </w:tcPr>
          <w:p w14:paraId="61E8CEAB" wp14:textId="77777777">
            <w:pPr>
              <w:spacing w:before="40" w:after="40"/>
            </w:pPr>
            <w:r>
              <w:rPr>
                <w:rFonts w:ascii="Aptos" w:hAnsi="Aptos"/>
                <w:sz w:val="17"/>
              </w:rPr>
              <w:t>Write the instruction or knowledge update required.</w:t>
            </w:r>
          </w:p>
        </w:tc>
      </w:tr>
    </w:tbl>
    <w:p xmlns:wp14="http://schemas.microsoft.com/office/word/2010/wordml" w14:paraId="3608048F" wp14:textId="77777777">
      <w:pPr>
        <w:pStyle w:val="Heading2"/>
      </w:pPr>
      <w:r>
        <w:t>Exercise 5 - Improve the agent design</w:t>
      </w:r>
    </w:p>
    <w:p xmlns:wp14="http://schemas.microsoft.com/office/word/2010/wordml" w14:paraId="000B8C9B" wp14:textId="77777777">
      <w:pPr>
        <w:pStyle w:val="PromptBlock"/>
      </w:pPr>
      <w:r>
        <w:rPr>
          <w:rFonts w:ascii="Consolas" w:hAnsi="Consolas"/>
          <w:color w:val="1F2933"/>
          <w:sz w:val="18"/>
        </w:rPr>
        <w:t>Based on the test results, recommend improvements to the Procurement Support Agent.</w:t>
      </w:r>
      <w:r>
        <w:rPr>
          <w:rFonts w:ascii="Consolas" w:hAnsi="Consolas"/>
          <w:color w:val="1F2933"/>
          <w:sz w:val="18"/>
        </w:rPr>
        <w:br/>
      </w:r>
      <w:r>
        <w:rPr>
          <w:rFonts w:ascii="Consolas" w:hAnsi="Consolas"/>
          <w:color w:val="1F2933"/>
          <w:sz w:val="18"/>
        </w:rPr>
        <w:br/>
      </w:r>
      <w:r>
        <w:rPr>
          <w:rFonts w:ascii="Consolas" w:hAnsi="Consolas"/>
          <w:color w:val="1F2933"/>
          <w:sz w:val="18"/>
        </w:rPr>
        <w:t>Return a table with:</w:t>
      </w:r>
      <w:r>
        <w:rPr>
          <w:rFonts w:ascii="Consolas" w:hAnsi="Consolas"/>
          <w:color w:val="1F2933"/>
          <w:sz w:val="18"/>
        </w:rPr>
        <w:br/>
      </w:r>
      <w:r>
        <w:rPr>
          <w:rFonts w:ascii="Consolas" w:hAnsi="Consolas"/>
          <w:color w:val="1F2933"/>
          <w:sz w:val="18"/>
        </w:rPr>
        <w:t>- Test ID</w:t>
      </w:r>
      <w:r>
        <w:rPr>
          <w:rFonts w:ascii="Consolas" w:hAnsi="Consolas"/>
          <w:color w:val="1F2933"/>
          <w:sz w:val="18"/>
        </w:rPr>
        <w:br/>
      </w:r>
      <w:r>
        <w:rPr>
          <w:rFonts w:ascii="Consolas" w:hAnsi="Consolas"/>
          <w:color w:val="1F2933"/>
          <w:sz w:val="18"/>
        </w:rPr>
        <w:t>- Weakness found</w:t>
      </w:r>
      <w:r>
        <w:rPr>
          <w:rFonts w:ascii="Consolas" w:hAnsi="Consolas"/>
          <w:color w:val="1F2933"/>
          <w:sz w:val="18"/>
        </w:rPr>
        <w:br/>
      </w:r>
      <w:r>
        <w:rPr>
          <w:rFonts w:ascii="Consolas" w:hAnsi="Consolas"/>
          <w:color w:val="1F2933"/>
          <w:sz w:val="18"/>
        </w:rPr>
        <w:t>- Recommended change</w:t>
      </w:r>
      <w:r>
        <w:rPr>
          <w:rFonts w:ascii="Consolas" w:hAnsi="Consolas"/>
          <w:color w:val="1F2933"/>
          <w:sz w:val="18"/>
        </w:rPr>
        <w:br/>
      </w:r>
      <w:r>
        <w:rPr>
          <w:rFonts w:ascii="Consolas" w:hAnsi="Consolas"/>
          <w:color w:val="1F2933"/>
          <w:sz w:val="18"/>
        </w:rPr>
        <w:t>- Expected benefit</w:t>
      </w:r>
    </w:p>
    <w:tbl>
      <w:tblPr>
        <w:tblW w:w="0" w:type="auto"/>
        <w:jc w:val="center"/>
        <w:tblLook w:val="04A0" w:firstRow="1" w:lastRow="0" w:firstColumn="1" w:lastColumn="0" w:noHBand="0" w:noVBand="1"/>
      </w:tblPr>
      <w:tblGrid>
        <w:gridCol w:w="10224"/>
      </w:tblGrid>
      <w:tr xmlns:wp14="http://schemas.microsoft.com/office/word/2010/wordml" w14:paraId="1CCD2443" wp14:textId="77777777">
        <w:tc>
          <w:tcPr>
            <w:tcW w:w="10224" w:type="dxa"/>
            <w:shd w:fill="FFF3CD"/>
            <w:tcBorders>
              <w:top w:val="single" w:color="B8D8CC" w:sz="4" w:space="0"/>
              <w:left w:val="single" w:color="B8D8CC" w:sz="4" w:space="0"/>
              <w:bottom w:val="single" w:color="B8D8CC" w:sz="4" w:space="0"/>
              <w:right w:val="single" w:color="B8D8CC" w:sz="4" w:space="0"/>
            </w:tcBorders>
          </w:tcPr>
          <w:p w14:paraId="773B3637" wp14:textId="77777777">
            <w:r>
              <w:rPr>
                <w:rFonts w:ascii="Aptos" w:hAnsi="Aptos"/>
                <w:b/>
                <w:color w:val="0B3D2E"/>
                <w:sz w:val="19"/>
              </w:rPr>
              <w:t xml:space="preserve">Governance reminder: </w:t>
            </w:r>
            <w:r>
              <w:rPr>
                <w:rFonts w:ascii="Aptos" w:hAnsi="Aptos"/>
                <w:color w:val="1F2933"/>
                <w:sz w:val="19"/>
              </w:rPr>
              <w:t>This exercise is for mock training only. Do not connect the agent to real procurement, legal, HR, supplier, financial, or operational systems during the class unless the environment has been formally approved.</w:t>
            </w:r>
          </w:p>
        </w:tc>
      </w:tr>
    </w:tbl>
    <w:p xmlns:wp14="http://schemas.microsoft.com/office/word/2010/wordml" w14:paraId="4B94D5A5" wp14:textId="77777777"/>
    <w:p xmlns:wp14="http://schemas.microsoft.com/office/word/2010/wordml" w14:paraId="77CF80B1" wp14:textId="77777777">
      <w:pPr>
        <w:pStyle w:val="Heading1"/>
      </w:pPr>
      <w:r>
        <w:t>Capstone - Create a complete leadership briefing pack</w:t>
      </w:r>
    </w:p>
    <w:tbl>
      <w:tblPr>
        <w:tblStyle w:val="TableGrid"/>
        <w:tblW w:w="0" w:type="auto"/>
        <w:jc w:val="center"/>
        <w:tblLook w:val="04A0" w:firstRow="1" w:lastRow="0" w:firstColumn="1" w:lastColumn="0" w:noHBand="0" w:noVBand="1"/>
      </w:tblPr>
      <w:tblGrid>
        <w:gridCol w:w="5112"/>
        <w:gridCol w:w="5112"/>
      </w:tblGrid>
      <w:tr xmlns:wp14="http://schemas.microsoft.com/office/word/2010/wordml" w14:paraId="10E29417"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171597D2" wp14:textId="77777777">
            <w:pPr>
              <w:spacing w:before="40" w:after="40"/>
            </w:pPr>
            <w:r>
              <w:rPr>
                <w:rFonts w:ascii="Aptos" w:hAnsi="Aptos"/>
                <w:b/>
                <w:color w:val="FFFFFF"/>
                <w:sz w:val="17"/>
              </w:rPr>
              <w:t>Item</w:t>
            </w:r>
          </w:p>
        </w:tc>
        <w:tc>
          <w:tcPr>
            <w:tcW w:w="8352" w:type="dxa"/>
            <w:shd w:fill="0B3D2E"/>
            <w:vAlign w:val="center"/>
            <w:tcBorders>
              <w:top w:val="single" w:color="9ABFB1" w:sz="4" w:space="0"/>
              <w:left w:val="single" w:color="9ABFB1" w:sz="4" w:space="0"/>
              <w:bottom w:val="single" w:color="9ABFB1" w:sz="4" w:space="0"/>
              <w:right w:val="single" w:color="9ABFB1" w:sz="4" w:space="0"/>
            </w:tcBorders>
          </w:tcPr>
          <w:p w14:paraId="0EED5932" wp14:textId="77777777">
            <w:pPr>
              <w:spacing w:before="40" w:after="40"/>
            </w:pPr>
            <w:r>
              <w:rPr>
                <w:rFonts w:ascii="Aptos" w:hAnsi="Aptos"/>
                <w:b/>
                <w:color w:val="FFFFFF"/>
                <w:sz w:val="17"/>
              </w:rPr>
              <w:t>Detail</w:t>
            </w:r>
          </w:p>
        </w:tc>
      </w:tr>
      <w:tr xmlns:wp14="http://schemas.microsoft.com/office/word/2010/wordml" w14:paraId="7536EB54"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37B0DD13" wp14:textId="77777777">
            <w:pPr>
              <w:spacing w:before="40" w:after="40"/>
            </w:pPr>
            <w:r>
              <w:rPr>
                <w:rFonts w:ascii="Aptos" w:hAnsi="Aptos"/>
                <w:sz w:val="17"/>
              </w:rPr>
              <w:t>Level</w:t>
            </w:r>
          </w:p>
        </w:tc>
        <w:tc>
          <w:tcPr>
            <w:tcW w:w="8352" w:type="dxa"/>
            <w:vAlign w:val="center"/>
            <w:tcBorders>
              <w:top w:val="single" w:color="D9E2E1" w:sz="4" w:space="0"/>
              <w:left w:val="single" w:color="D9E2E1" w:sz="4" w:space="0"/>
              <w:bottom w:val="single" w:color="D9E2E1" w:sz="4" w:space="0"/>
              <w:right w:val="single" w:color="D9E2E1" w:sz="4" w:space="0"/>
            </w:tcBorders>
          </w:tcPr>
          <w:p w14:paraId="0AAD4F1E" wp14:textId="77777777">
            <w:pPr>
              <w:spacing w:before="40" w:after="40"/>
            </w:pPr>
            <w:r>
              <w:rPr>
                <w:rFonts w:ascii="Aptos" w:hAnsi="Aptos"/>
                <w:sz w:val="17"/>
              </w:rPr>
              <w:t>100 to 200</w:t>
            </w:r>
          </w:p>
        </w:tc>
      </w:tr>
      <w:tr xmlns:wp14="http://schemas.microsoft.com/office/word/2010/wordml" w14:paraId="62ACFFB3"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3BEF118A" wp14:textId="77777777">
            <w:pPr>
              <w:spacing w:before="40" w:after="40"/>
            </w:pPr>
            <w:r>
              <w:rPr>
                <w:rFonts w:ascii="Aptos" w:hAnsi="Aptos"/>
                <w:sz w:val="17"/>
              </w:rPr>
              <w:t>Suggested duration</w:t>
            </w:r>
          </w:p>
        </w:tc>
        <w:tc>
          <w:tcPr>
            <w:tcW w:w="8352" w:type="dxa"/>
            <w:vAlign w:val="center"/>
            <w:tcBorders>
              <w:top w:val="single" w:color="D9E2E1" w:sz="4" w:space="0"/>
              <w:left w:val="single" w:color="D9E2E1" w:sz="4" w:space="0"/>
              <w:bottom w:val="single" w:color="D9E2E1" w:sz="4" w:space="0"/>
              <w:right w:val="single" w:color="D9E2E1" w:sz="4" w:space="0"/>
            </w:tcBorders>
          </w:tcPr>
          <w:p w14:paraId="251B2D48" wp14:textId="77777777">
            <w:pPr>
              <w:spacing w:before="40" w:after="40"/>
            </w:pPr>
            <w:r>
              <w:rPr>
                <w:rFonts w:ascii="Aptos" w:hAnsi="Aptos"/>
                <w:sz w:val="17"/>
              </w:rPr>
              <w:t>45 minutes</w:t>
            </w:r>
          </w:p>
        </w:tc>
      </w:tr>
      <w:tr xmlns:wp14="http://schemas.microsoft.com/office/word/2010/wordml" w14:paraId="4814107E"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2CE93F97" wp14:textId="77777777">
            <w:pPr>
              <w:spacing w:before="40" w:after="40"/>
            </w:pPr>
            <w:r>
              <w:rPr>
                <w:rFonts w:ascii="Aptos" w:hAnsi="Aptos"/>
                <w:sz w:val="17"/>
              </w:rPr>
              <w:t>Apps</w:t>
            </w:r>
          </w:p>
        </w:tc>
        <w:tc>
          <w:tcPr>
            <w:tcW w:w="8352" w:type="dxa"/>
            <w:vAlign w:val="center"/>
            <w:tcBorders>
              <w:top w:val="single" w:color="D9E2E1" w:sz="4" w:space="0"/>
              <w:left w:val="single" w:color="D9E2E1" w:sz="4" w:space="0"/>
              <w:bottom w:val="single" w:color="D9E2E1" w:sz="4" w:space="0"/>
              <w:right w:val="single" w:color="D9E2E1" w:sz="4" w:space="0"/>
            </w:tcBorders>
          </w:tcPr>
          <w:p w14:paraId="78BB3B10" wp14:textId="77777777">
            <w:pPr>
              <w:spacing w:before="40" w:after="40"/>
            </w:pPr>
            <w:r>
              <w:rPr>
                <w:rFonts w:ascii="Aptos" w:hAnsi="Aptos"/>
                <w:sz w:val="17"/>
              </w:rPr>
              <w:t>Copilot Chat, Word, Excel, PowerPoint, Agent Builder, Copilot Studio</w:t>
            </w:r>
          </w:p>
        </w:tc>
      </w:tr>
      <w:tr xmlns:wp14="http://schemas.microsoft.com/office/word/2010/wordml" w14:paraId="68E5A30F"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71B5981B" wp14:textId="77777777">
            <w:pPr>
              <w:spacing w:before="40" w:after="40"/>
            </w:pPr>
            <w:r>
              <w:rPr>
                <w:rFonts w:ascii="Aptos" w:hAnsi="Aptos"/>
                <w:sz w:val="17"/>
              </w:rPr>
              <w:t>Source files</w:t>
            </w:r>
          </w:p>
        </w:tc>
        <w:tc>
          <w:tcPr>
            <w:tcW w:w="8352" w:type="dxa"/>
            <w:vAlign w:val="center"/>
            <w:tcBorders>
              <w:top w:val="single" w:color="D9E2E1" w:sz="4" w:space="0"/>
              <w:left w:val="single" w:color="D9E2E1" w:sz="4" w:space="0"/>
              <w:bottom w:val="single" w:color="D9E2E1" w:sz="4" w:space="0"/>
              <w:right w:val="single" w:color="D9E2E1" w:sz="4" w:space="0"/>
            </w:tcBorders>
          </w:tcPr>
          <w:p w14:paraId="57B2665F" wp14:textId="77777777">
            <w:pPr>
              <w:spacing w:before="40" w:after="40"/>
            </w:pPr>
            <w:r>
              <w:rPr>
                <w:rFonts w:ascii="Aptos" w:hAnsi="Aptos"/>
                <w:sz w:val="17"/>
              </w:rPr>
              <w:t>01, 08, 09, 10, 05, 06, 07, 11</w:t>
            </w:r>
          </w:p>
        </w:tc>
      </w:tr>
    </w:tbl>
    <w:p xmlns:wp14="http://schemas.microsoft.com/office/word/2010/wordml" w14:paraId="213B19E6" wp14:textId="77777777">
      <w:pPr>
        <w:pStyle w:val="Heading2"/>
      </w:pPr>
      <w:r>
        <w:t>Scenario</w:t>
      </w:r>
    </w:p>
    <w:p xmlns:wp14="http://schemas.microsoft.com/office/word/2010/wordml" w14:paraId="576A9562" wp14:textId="77777777">
      <w:r>
        <w:t>Your team must prepare a leadership-ready briefing pack for the mock Energy Data Platform initiative. The pack should combine project context, cost and procurement insight, HSSE awareness, and a simple knowledge agent demonstration.</w:t>
      </w:r>
    </w:p>
    <w:p xmlns:wp14="http://schemas.microsoft.com/office/word/2010/wordml" w14:paraId="42B1A2E3" wp14:textId="77777777">
      <w:pPr>
        <w:pStyle w:val="Heading2"/>
      </w:pPr>
      <w:r>
        <w:t>Deliverables</w:t>
      </w:r>
    </w:p>
    <w:tbl>
      <w:tblPr>
        <w:tblStyle w:val="TableGrid"/>
        <w:tblW w:w="0" w:type="auto"/>
        <w:jc w:val="center"/>
        <w:tblLook w:val="04A0" w:firstRow="1" w:lastRow="0" w:firstColumn="1" w:lastColumn="0" w:noHBand="0" w:noVBand="1"/>
      </w:tblPr>
      <w:tblGrid>
        <w:gridCol w:w="3408"/>
        <w:gridCol w:w="3408"/>
        <w:gridCol w:w="3408"/>
      </w:tblGrid>
      <w:tr xmlns:wp14="http://schemas.microsoft.com/office/word/2010/wordml" w14:paraId="23EB20A1" wp14:textId="77777777">
        <w:tc>
          <w:tcPr>
            <w:tcW w:w="2880" w:type="dxa"/>
            <w:shd w:fill="0B3D2E"/>
            <w:vAlign w:val="center"/>
            <w:tcBorders>
              <w:top w:val="single" w:color="9ABFB1" w:sz="4" w:space="0"/>
              <w:left w:val="single" w:color="9ABFB1" w:sz="4" w:space="0"/>
              <w:bottom w:val="single" w:color="9ABFB1" w:sz="4" w:space="0"/>
              <w:right w:val="single" w:color="9ABFB1" w:sz="4" w:space="0"/>
            </w:tcBorders>
          </w:tcPr>
          <w:p w14:paraId="2A3AB60E" wp14:textId="77777777">
            <w:pPr>
              <w:spacing w:before="40" w:after="40"/>
            </w:pPr>
            <w:r>
              <w:rPr>
                <w:rFonts w:ascii="Aptos" w:hAnsi="Aptos"/>
                <w:b/>
                <w:color w:val="FFFFFF"/>
                <w:sz w:val="17"/>
              </w:rPr>
              <w:t>Deliverable</w:t>
            </w:r>
          </w:p>
        </w:tc>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61C4857F" wp14:textId="77777777">
            <w:pPr>
              <w:spacing w:before="40" w:after="40"/>
            </w:pPr>
            <w:r>
              <w:rPr>
                <w:rFonts w:ascii="Aptos" w:hAnsi="Aptos"/>
                <w:b/>
                <w:color w:val="FFFFFF"/>
                <w:sz w:val="17"/>
              </w:rPr>
              <w:t>Tool</w:t>
            </w:r>
          </w:p>
        </w:tc>
        <w:tc>
          <w:tcPr>
            <w:tcW w:w="5760" w:type="dxa"/>
            <w:shd w:fill="0B3D2E"/>
            <w:vAlign w:val="center"/>
            <w:tcBorders>
              <w:top w:val="single" w:color="9ABFB1" w:sz="4" w:space="0"/>
              <w:left w:val="single" w:color="9ABFB1" w:sz="4" w:space="0"/>
              <w:bottom w:val="single" w:color="9ABFB1" w:sz="4" w:space="0"/>
              <w:right w:val="single" w:color="9ABFB1" w:sz="4" w:space="0"/>
            </w:tcBorders>
          </w:tcPr>
          <w:p w14:paraId="53E366AB" wp14:textId="77777777">
            <w:pPr>
              <w:spacing w:before="40" w:after="40"/>
            </w:pPr>
            <w:r>
              <w:rPr>
                <w:rFonts w:ascii="Aptos" w:hAnsi="Aptos"/>
                <w:b/>
                <w:color w:val="FFFFFF"/>
                <w:sz w:val="17"/>
              </w:rPr>
              <w:t>Minimum requirement</w:t>
            </w:r>
          </w:p>
        </w:tc>
      </w:tr>
      <w:tr xmlns:wp14="http://schemas.microsoft.com/office/word/2010/wordml" w14:paraId="460164DF" wp14:textId="77777777">
        <w:tc>
          <w:tcPr>
            <w:tcW w:w="2880" w:type="dxa"/>
            <w:vAlign w:val="center"/>
            <w:tcBorders>
              <w:top w:val="single" w:color="D9E2E1" w:sz="4" w:space="0"/>
              <w:left w:val="single" w:color="D9E2E1" w:sz="4" w:space="0"/>
              <w:bottom w:val="single" w:color="D9E2E1" w:sz="4" w:space="0"/>
              <w:right w:val="single" w:color="D9E2E1" w:sz="4" w:space="0"/>
            </w:tcBorders>
            <w:shd w:fill="F5FBF8"/>
          </w:tcPr>
          <w:p w14:paraId="35DA8B05" wp14:textId="77777777">
            <w:pPr>
              <w:spacing w:before="40" w:after="40"/>
            </w:pPr>
            <w:r>
              <w:rPr>
                <w:rFonts w:ascii="Aptos" w:hAnsi="Aptos"/>
                <w:sz w:val="17"/>
              </w:rPr>
              <w:t>Executive report</w:t>
            </w:r>
          </w:p>
        </w:tc>
        <w:tc>
          <w:tcPr>
            <w:tcW w:w="2160" w:type="dxa"/>
            <w:vAlign w:val="center"/>
            <w:tcBorders>
              <w:top w:val="single" w:color="D9E2E1" w:sz="4" w:space="0"/>
              <w:left w:val="single" w:color="D9E2E1" w:sz="4" w:space="0"/>
              <w:bottom w:val="single" w:color="D9E2E1" w:sz="4" w:space="0"/>
              <w:right w:val="single" w:color="D9E2E1" w:sz="4" w:space="0"/>
            </w:tcBorders>
          </w:tcPr>
          <w:p w14:paraId="081F4EBF" wp14:textId="77777777">
            <w:pPr>
              <w:spacing w:before="40" w:after="40"/>
            </w:pPr>
            <w:r>
              <w:rPr>
                <w:rFonts w:ascii="Aptos" w:hAnsi="Aptos"/>
                <w:sz w:val="17"/>
              </w:rPr>
              <w:t>Word</w:t>
            </w:r>
          </w:p>
        </w:tc>
        <w:tc>
          <w:tcPr>
            <w:tcW w:w="5760" w:type="dxa"/>
            <w:vAlign w:val="center"/>
            <w:tcBorders>
              <w:top w:val="single" w:color="D9E2E1" w:sz="4" w:space="0"/>
              <w:left w:val="single" w:color="D9E2E1" w:sz="4" w:space="0"/>
              <w:bottom w:val="single" w:color="D9E2E1" w:sz="4" w:space="0"/>
              <w:right w:val="single" w:color="D9E2E1" w:sz="4" w:space="0"/>
            </w:tcBorders>
          </w:tcPr>
          <w:p w14:paraId="1879C60E" wp14:textId="77777777">
            <w:pPr>
              <w:spacing w:before="40" w:after="40"/>
            </w:pPr>
            <w:r>
              <w:rPr>
                <w:rFonts w:ascii="Aptos" w:hAnsi="Aptos"/>
                <w:sz w:val="17"/>
              </w:rPr>
              <w:t>A 2 to 3 page report with summary, risks, decisions, and actions.</w:t>
            </w:r>
          </w:p>
        </w:tc>
      </w:tr>
      <w:tr xmlns:wp14="http://schemas.microsoft.com/office/word/2010/wordml" w14:paraId="476089EC" wp14:textId="77777777">
        <w:tc>
          <w:tcPr>
            <w:tcW w:w="2880" w:type="dxa"/>
            <w:vAlign w:val="center"/>
            <w:tcBorders>
              <w:top w:val="single" w:color="D9E2E1" w:sz="4" w:space="0"/>
              <w:left w:val="single" w:color="D9E2E1" w:sz="4" w:space="0"/>
              <w:bottom w:val="single" w:color="D9E2E1" w:sz="4" w:space="0"/>
              <w:right w:val="single" w:color="D9E2E1" w:sz="4" w:space="0"/>
            </w:tcBorders>
            <w:shd w:fill="F5FBF8"/>
          </w:tcPr>
          <w:p w14:paraId="02503BE2" wp14:textId="77777777">
            <w:pPr>
              <w:spacing w:before="40" w:after="40"/>
            </w:pPr>
            <w:r>
              <w:rPr>
                <w:rFonts w:ascii="Aptos" w:hAnsi="Aptos"/>
                <w:sz w:val="17"/>
              </w:rPr>
              <w:t>Procurement insight dashboard</w:t>
            </w:r>
          </w:p>
        </w:tc>
        <w:tc>
          <w:tcPr>
            <w:tcW w:w="2160" w:type="dxa"/>
            <w:vAlign w:val="center"/>
            <w:tcBorders>
              <w:top w:val="single" w:color="D9E2E1" w:sz="4" w:space="0"/>
              <w:left w:val="single" w:color="D9E2E1" w:sz="4" w:space="0"/>
              <w:bottom w:val="single" w:color="D9E2E1" w:sz="4" w:space="0"/>
              <w:right w:val="single" w:color="D9E2E1" w:sz="4" w:space="0"/>
            </w:tcBorders>
          </w:tcPr>
          <w:p w14:paraId="588F0991" wp14:textId="77777777">
            <w:pPr>
              <w:spacing w:before="40" w:after="40"/>
            </w:pPr>
            <w:r>
              <w:rPr>
                <w:rFonts w:ascii="Aptos" w:hAnsi="Aptos"/>
                <w:sz w:val="17"/>
              </w:rPr>
              <w:t>Excel</w:t>
            </w:r>
          </w:p>
        </w:tc>
        <w:tc>
          <w:tcPr>
            <w:tcW w:w="5760" w:type="dxa"/>
            <w:vAlign w:val="center"/>
            <w:tcBorders>
              <w:top w:val="single" w:color="D9E2E1" w:sz="4" w:space="0"/>
              <w:left w:val="single" w:color="D9E2E1" w:sz="4" w:space="0"/>
              <w:bottom w:val="single" w:color="D9E2E1" w:sz="4" w:space="0"/>
              <w:right w:val="single" w:color="D9E2E1" w:sz="4" w:space="0"/>
            </w:tcBorders>
          </w:tcPr>
          <w:p w14:paraId="34163D8C" wp14:textId="77777777">
            <w:pPr>
              <w:spacing w:before="40" w:after="40"/>
            </w:pPr>
            <w:r>
              <w:rPr>
                <w:rFonts w:ascii="Aptos" w:hAnsi="Aptos"/>
                <w:sz w:val="17"/>
              </w:rPr>
              <w:t>At least two charts and one summary table.</w:t>
            </w:r>
          </w:p>
        </w:tc>
      </w:tr>
      <w:tr xmlns:wp14="http://schemas.microsoft.com/office/word/2010/wordml" w14:paraId="712FDA01" wp14:textId="77777777">
        <w:tc>
          <w:tcPr>
            <w:tcW w:w="2880" w:type="dxa"/>
            <w:vAlign w:val="center"/>
            <w:tcBorders>
              <w:top w:val="single" w:color="D9E2E1" w:sz="4" w:space="0"/>
              <w:left w:val="single" w:color="D9E2E1" w:sz="4" w:space="0"/>
              <w:bottom w:val="single" w:color="D9E2E1" w:sz="4" w:space="0"/>
              <w:right w:val="single" w:color="D9E2E1" w:sz="4" w:space="0"/>
            </w:tcBorders>
            <w:shd w:fill="F5FBF8"/>
          </w:tcPr>
          <w:p w14:paraId="79EC3459" wp14:textId="77777777">
            <w:pPr>
              <w:spacing w:before="40" w:after="40"/>
            </w:pPr>
            <w:r>
              <w:rPr>
                <w:rFonts w:ascii="Aptos" w:hAnsi="Aptos"/>
                <w:sz w:val="17"/>
              </w:rPr>
              <w:t>HSSE briefing summary</w:t>
            </w:r>
          </w:p>
        </w:tc>
        <w:tc>
          <w:tcPr>
            <w:tcW w:w="2160" w:type="dxa"/>
            <w:vAlign w:val="center"/>
            <w:tcBorders>
              <w:top w:val="single" w:color="D9E2E1" w:sz="4" w:space="0"/>
              <w:left w:val="single" w:color="D9E2E1" w:sz="4" w:space="0"/>
              <w:bottom w:val="single" w:color="D9E2E1" w:sz="4" w:space="0"/>
              <w:right w:val="single" w:color="D9E2E1" w:sz="4" w:space="0"/>
            </w:tcBorders>
          </w:tcPr>
          <w:p w14:paraId="79347DAB" wp14:textId="77777777">
            <w:pPr>
              <w:spacing w:before="40" w:after="40"/>
            </w:pPr>
            <w:r>
              <w:rPr>
                <w:rFonts w:ascii="Aptos" w:hAnsi="Aptos"/>
                <w:sz w:val="17"/>
              </w:rPr>
              <w:t>Excel or Word</w:t>
            </w:r>
          </w:p>
        </w:tc>
        <w:tc>
          <w:tcPr>
            <w:tcW w:w="5760" w:type="dxa"/>
            <w:vAlign w:val="center"/>
            <w:tcBorders>
              <w:top w:val="single" w:color="D9E2E1" w:sz="4" w:space="0"/>
              <w:left w:val="single" w:color="D9E2E1" w:sz="4" w:space="0"/>
              <w:bottom w:val="single" w:color="D9E2E1" w:sz="4" w:space="0"/>
              <w:right w:val="single" w:color="D9E2E1" w:sz="4" w:space="0"/>
            </w:tcBorders>
          </w:tcPr>
          <w:p w14:paraId="4230A3F9" wp14:textId="77777777">
            <w:pPr>
              <w:spacing w:before="40" w:after="40"/>
            </w:pPr>
            <w:r>
              <w:rPr>
                <w:rFonts w:ascii="Aptos" w:hAnsi="Aptos"/>
                <w:sz w:val="17"/>
              </w:rPr>
              <w:t>A concise leadership update based on HSSE KPI data.</w:t>
            </w:r>
          </w:p>
        </w:tc>
      </w:tr>
      <w:tr xmlns:wp14="http://schemas.microsoft.com/office/word/2010/wordml" w14:paraId="66D564F3" wp14:textId="77777777">
        <w:tc>
          <w:tcPr>
            <w:tcW w:w="2880" w:type="dxa"/>
            <w:vAlign w:val="center"/>
            <w:tcBorders>
              <w:top w:val="single" w:color="D9E2E1" w:sz="4" w:space="0"/>
              <w:left w:val="single" w:color="D9E2E1" w:sz="4" w:space="0"/>
              <w:bottom w:val="single" w:color="D9E2E1" w:sz="4" w:space="0"/>
              <w:right w:val="single" w:color="D9E2E1" w:sz="4" w:space="0"/>
            </w:tcBorders>
            <w:shd w:fill="F5FBF8"/>
          </w:tcPr>
          <w:p w14:paraId="4BA7E841" wp14:textId="77777777">
            <w:pPr>
              <w:spacing w:before="40" w:after="40"/>
            </w:pPr>
            <w:r>
              <w:rPr>
                <w:rFonts w:ascii="Aptos" w:hAnsi="Aptos"/>
                <w:sz w:val="17"/>
              </w:rPr>
              <w:t>Leadership presentation</w:t>
            </w:r>
          </w:p>
        </w:tc>
        <w:tc>
          <w:tcPr>
            <w:tcW w:w="2160" w:type="dxa"/>
            <w:vAlign w:val="center"/>
            <w:tcBorders>
              <w:top w:val="single" w:color="D9E2E1" w:sz="4" w:space="0"/>
              <w:left w:val="single" w:color="D9E2E1" w:sz="4" w:space="0"/>
              <w:bottom w:val="single" w:color="D9E2E1" w:sz="4" w:space="0"/>
              <w:right w:val="single" w:color="D9E2E1" w:sz="4" w:space="0"/>
            </w:tcBorders>
          </w:tcPr>
          <w:p w14:paraId="4D2269D4" wp14:textId="77777777">
            <w:pPr>
              <w:spacing w:before="40" w:after="40"/>
            </w:pPr>
            <w:r>
              <w:rPr>
                <w:rFonts w:ascii="Aptos" w:hAnsi="Aptos"/>
                <w:sz w:val="17"/>
              </w:rPr>
              <w:t>PowerPoint</w:t>
            </w:r>
          </w:p>
        </w:tc>
        <w:tc>
          <w:tcPr>
            <w:tcW w:w="5760" w:type="dxa"/>
            <w:vAlign w:val="center"/>
            <w:tcBorders>
              <w:top w:val="single" w:color="D9E2E1" w:sz="4" w:space="0"/>
              <w:left w:val="single" w:color="D9E2E1" w:sz="4" w:space="0"/>
              <w:bottom w:val="single" w:color="D9E2E1" w:sz="4" w:space="0"/>
              <w:right w:val="single" w:color="D9E2E1" w:sz="4" w:space="0"/>
            </w:tcBorders>
          </w:tcPr>
          <w:p w14:paraId="6B8E41DD" wp14:textId="77777777">
            <w:pPr>
              <w:spacing w:before="40" w:after="40"/>
            </w:pPr>
            <w:r>
              <w:rPr>
                <w:rFonts w:ascii="Aptos" w:hAnsi="Aptos"/>
                <w:sz w:val="17"/>
              </w:rPr>
              <w:t>A 6 to 8 slide deck with speaker notes.</w:t>
            </w:r>
          </w:p>
        </w:tc>
      </w:tr>
      <w:tr xmlns:wp14="http://schemas.microsoft.com/office/word/2010/wordml" w14:paraId="2E7DF05D" wp14:textId="77777777">
        <w:tc>
          <w:tcPr>
            <w:tcW w:w="2880" w:type="dxa"/>
            <w:vAlign w:val="center"/>
            <w:tcBorders>
              <w:top w:val="single" w:color="D9E2E1" w:sz="4" w:space="0"/>
              <w:left w:val="single" w:color="D9E2E1" w:sz="4" w:space="0"/>
              <w:bottom w:val="single" w:color="D9E2E1" w:sz="4" w:space="0"/>
              <w:right w:val="single" w:color="D9E2E1" w:sz="4" w:space="0"/>
            </w:tcBorders>
            <w:shd w:fill="F5FBF8"/>
          </w:tcPr>
          <w:p w14:paraId="59845B72" wp14:textId="77777777">
            <w:pPr>
              <w:spacing w:before="40" w:after="40"/>
            </w:pPr>
            <w:r>
              <w:rPr>
                <w:rFonts w:ascii="Aptos" w:hAnsi="Aptos"/>
                <w:sz w:val="17"/>
              </w:rPr>
              <w:t>Knowledge agent</w:t>
            </w:r>
          </w:p>
        </w:tc>
        <w:tc>
          <w:tcPr>
            <w:tcW w:w="2160" w:type="dxa"/>
            <w:vAlign w:val="center"/>
            <w:tcBorders>
              <w:top w:val="single" w:color="D9E2E1" w:sz="4" w:space="0"/>
              <w:left w:val="single" w:color="D9E2E1" w:sz="4" w:space="0"/>
              <w:bottom w:val="single" w:color="D9E2E1" w:sz="4" w:space="0"/>
              <w:right w:val="single" w:color="D9E2E1" w:sz="4" w:space="0"/>
            </w:tcBorders>
          </w:tcPr>
          <w:p w14:paraId="6D376860" wp14:textId="77777777">
            <w:pPr>
              <w:spacing w:before="40" w:after="40"/>
            </w:pPr>
            <w:r>
              <w:rPr>
                <w:rFonts w:ascii="Aptos" w:hAnsi="Aptos"/>
                <w:sz w:val="17"/>
              </w:rPr>
              <w:t>Agent Builder</w:t>
            </w:r>
          </w:p>
        </w:tc>
        <w:tc>
          <w:tcPr>
            <w:tcW w:w="5760" w:type="dxa"/>
            <w:vAlign w:val="center"/>
            <w:tcBorders>
              <w:top w:val="single" w:color="D9E2E1" w:sz="4" w:space="0"/>
              <w:left w:val="single" w:color="D9E2E1" w:sz="4" w:space="0"/>
              <w:bottom w:val="single" w:color="D9E2E1" w:sz="4" w:space="0"/>
              <w:right w:val="single" w:color="D9E2E1" w:sz="4" w:space="0"/>
            </w:tcBorders>
          </w:tcPr>
          <w:p w14:paraId="74EAFBF0" wp14:textId="77777777">
            <w:pPr>
              <w:spacing w:before="40" w:after="40"/>
            </w:pPr>
            <w:r>
              <w:rPr>
                <w:rFonts w:ascii="Aptos" w:hAnsi="Aptos"/>
                <w:sz w:val="17"/>
              </w:rPr>
              <w:t>A working or designed knowledge agent using the provided FAQ and classification guide.</w:t>
            </w:r>
          </w:p>
        </w:tc>
      </w:tr>
      <w:tr xmlns:wp14="http://schemas.microsoft.com/office/word/2010/wordml" w14:paraId="19BBF9D5" wp14:textId="77777777">
        <w:tc>
          <w:tcPr>
            <w:tcW w:w="2880" w:type="dxa"/>
            <w:vAlign w:val="center"/>
            <w:tcBorders>
              <w:top w:val="single" w:color="D9E2E1" w:sz="4" w:space="0"/>
              <w:left w:val="single" w:color="D9E2E1" w:sz="4" w:space="0"/>
              <w:bottom w:val="single" w:color="D9E2E1" w:sz="4" w:space="0"/>
              <w:right w:val="single" w:color="D9E2E1" w:sz="4" w:space="0"/>
            </w:tcBorders>
            <w:shd w:fill="F5FBF8"/>
          </w:tcPr>
          <w:p w14:paraId="5262E42C" wp14:textId="77777777">
            <w:pPr>
              <w:spacing w:before="40" w:after="40"/>
            </w:pPr>
            <w:r>
              <w:rPr>
                <w:rFonts w:ascii="Aptos" w:hAnsi="Aptos"/>
                <w:sz w:val="17"/>
              </w:rPr>
              <w:t>Agent test report</w:t>
            </w:r>
          </w:p>
        </w:tc>
        <w:tc>
          <w:tcPr>
            <w:tcW w:w="2160" w:type="dxa"/>
            <w:vAlign w:val="center"/>
            <w:tcBorders>
              <w:top w:val="single" w:color="D9E2E1" w:sz="4" w:space="0"/>
              <w:left w:val="single" w:color="D9E2E1" w:sz="4" w:space="0"/>
              <w:bottom w:val="single" w:color="D9E2E1" w:sz="4" w:space="0"/>
              <w:right w:val="single" w:color="D9E2E1" w:sz="4" w:space="0"/>
            </w:tcBorders>
          </w:tcPr>
          <w:p w14:paraId="1E492F44" wp14:textId="77777777">
            <w:pPr>
              <w:spacing w:before="40" w:after="40"/>
            </w:pPr>
            <w:r>
              <w:rPr>
                <w:rFonts w:ascii="Aptos" w:hAnsi="Aptos"/>
                <w:sz w:val="17"/>
              </w:rPr>
              <w:t>Copilot Studio or Word</w:t>
            </w:r>
          </w:p>
        </w:tc>
        <w:tc>
          <w:tcPr>
            <w:tcW w:w="5760" w:type="dxa"/>
            <w:vAlign w:val="center"/>
            <w:tcBorders>
              <w:top w:val="single" w:color="D9E2E1" w:sz="4" w:space="0"/>
              <w:left w:val="single" w:color="D9E2E1" w:sz="4" w:space="0"/>
              <w:bottom w:val="single" w:color="D9E2E1" w:sz="4" w:space="0"/>
              <w:right w:val="single" w:color="D9E2E1" w:sz="4" w:space="0"/>
            </w:tcBorders>
          </w:tcPr>
          <w:p w14:paraId="7A739407" wp14:textId="77777777">
            <w:pPr>
              <w:spacing w:before="40" w:after="40"/>
            </w:pPr>
            <w:r>
              <w:rPr>
                <w:rFonts w:ascii="Aptos" w:hAnsi="Aptos"/>
                <w:sz w:val="17"/>
              </w:rPr>
              <w:t>A table of test questions, pass/fail results, and improvements.</w:t>
            </w:r>
          </w:p>
        </w:tc>
      </w:tr>
    </w:tbl>
    <w:p xmlns:wp14="http://schemas.microsoft.com/office/word/2010/wordml" w14:paraId="194B6C71" wp14:textId="77777777">
      <w:pPr>
        <w:pStyle w:val="Heading2"/>
      </w:pPr>
      <w:r>
        <w:t>Suggested capstone prompt sequence</w:t>
      </w:r>
    </w:p>
    <w:p xmlns:wp14="http://schemas.microsoft.com/office/word/2010/wordml" w14:paraId="13EC800A" wp14:textId="77777777">
      <w:pPr>
        <w:pStyle w:val="PromptBlock"/>
      </w:pPr>
      <w:r>
        <w:rPr>
          <w:rFonts w:ascii="Consolas" w:hAnsi="Consolas"/>
          <w:color w:val="1F2933"/>
          <w:sz w:val="18"/>
        </w:rPr>
        <w:t>Step 1: Summarize the project, procurement workbook, HSSE workbook, and cost workbook into a single leadership briefing outline.</w:t>
      </w:r>
      <w:r>
        <w:rPr>
          <w:rFonts w:ascii="Consolas" w:hAnsi="Consolas"/>
          <w:color w:val="1F2933"/>
          <w:sz w:val="18"/>
        </w:rPr>
        <w:br/>
      </w:r>
      <w:r>
        <w:rPr>
          <w:rFonts w:ascii="Consolas" w:hAnsi="Consolas"/>
          <w:color w:val="1F2933"/>
          <w:sz w:val="18"/>
        </w:rPr>
        <w:br/>
      </w:r>
      <w:r>
        <w:rPr>
          <w:rFonts w:ascii="Consolas" w:hAnsi="Consolas"/>
          <w:color w:val="1F2933"/>
          <w:sz w:val="18"/>
        </w:rPr>
        <w:t>Step 2: Create the executive report in Word using the outline.</w:t>
      </w:r>
      <w:r>
        <w:rPr>
          <w:rFonts w:ascii="Consolas" w:hAnsi="Consolas"/>
          <w:color w:val="1F2933"/>
          <w:sz w:val="18"/>
        </w:rPr>
        <w:br/>
      </w:r>
      <w:r>
        <w:rPr>
          <w:rFonts w:ascii="Consolas" w:hAnsi="Consolas"/>
          <w:color w:val="1F2933"/>
          <w:sz w:val="18"/>
        </w:rPr>
        <w:br/>
      </w:r>
      <w:r>
        <w:rPr>
          <w:rFonts w:ascii="Consolas" w:hAnsi="Consolas"/>
          <w:color w:val="1F2933"/>
          <w:sz w:val="18"/>
        </w:rPr>
        <w:t>Step 3: Analyze the Excel workbooks and identify the top project, procurement, and HSSE risks.</w:t>
      </w:r>
      <w:r>
        <w:rPr>
          <w:rFonts w:ascii="Consolas" w:hAnsi="Consolas"/>
          <w:color w:val="1F2933"/>
          <w:sz w:val="18"/>
        </w:rPr>
        <w:br/>
      </w:r>
      <w:r>
        <w:rPr>
          <w:rFonts w:ascii="Consolas" w:hAnsi="Consolas"/>
          <w:color w:val="1F2933"/>
          <w:sz w:val="18"/>
        </w:rPr>
        <w:br/>
      </w:r>
      <w:r>
        <w:rPr>
          <w:rFonts w:ascii="Consolas" w:hAnsi="Consolas"/>
          <w:color w:val="1F2933"/>
          <w:sz w:val="18"/>
        </w:rPr>
        <w:t>Step 4: Create a PowerPoint presentation for leadership review.</w:t>
      </w:r>
      <w:r>
        <w:rPr>
          <w:rFonts w:ascii="Consolas" w:hAnsi="Consolas"/>
          <w:color w:val="1F2933"/>
          <w:sz w:val="18"/>
        </w:rPr>
        <w:br/>
      </w:r>
      <w:r>
        <w:rPr>
          <w:rFonts w:ascii="Consolas" w:hAnsi="Consolas"/>
          <w:color w:val="1F2933"/>
          <w:sz w:val="18"/>
        </w:rPr>
        <w:br/>
      </w:r>
      <w:r>
        <w:rPr>
          <w:rFonts w:ascii="Consolas" w:hAnsi="Consolas"/>
          <w:color w:val="1F2933"/>
          <w:sz w:val="18"/>
        </w:rPr>
        <w:t>Step 5: Build or design an agent that answers questions from the approved knowledge documents.</w:t>
      </w:r>
      <w:r>
        <w:rPr>
          <w:rFonts w:ascii="Consolas" w:hAnsi="Consolas"/>
          <w:color w:val="1F2933"/>
          <w:sz w:val="18"/>
        </w:rPr>
        <w:br/>
      </w:r>
      <w:r>
        <w:rPr>
          <w:rFonts w:ascii="Consolas" w:hAnsi="Consolas"/>
          <w:color w:val="1F2933"/>
          <w:sz w:val="18"/>
        </w:rPr>
        <w:br/>
      </w:r>
      <w:r>
        <w:rPr>
          <w:rFonts w:ascii="Consolas" w:hAnsi="Consolas"/>
          <w:color w:val="1F2933"/>
          <w:sz w:val="18"/>
        </w:rPr>
        <w:t>Step 6: Test the agent and document improvements.</w:t>
      </w:r>
    </w:p>
    <w:p xmlns:wp14="http://schemas.microsoft.com/office/word/2010/wordml" w14:paraId="482A809B" wp14:textId="77777777">
      <w:pPr>
        <w:pStyle w:val="Heading2"/>
      </w:pPr>
      <w:r>
        <w:t>Assessment checklist</w:t>
      </w:r>
    </w:p>
    <w:p xmlns:wp14="http://schemas.microsoft.com/office/word/2010/wordml" w14:paraId="098AB2F8" wp14:textId="77777777">
      <w:pPr>
        <w:pStyle w:val="Checklist"/>
      </w:pPr>
      <w:r>
        <w:rPr>
          <w:b/>
        </w:rPr>
        <w:t xml:space="preserve">☐ </w:t>
      </w:r>
      <w:r>
        <w:t>The participant used at least three source files from bp copilot / sample data.</w:t>
      </w:r>
    </w:p>
    <w:p xmlns:wp14="http://schemas.microsoft.com/office/word/2010/wordml" w14:paraId="4180A850" wp14:textId="77777777">
      <w:pPr>
        <w:pStyle w:val="Checklist"/>
      </w:pPr>
      <w:r>
        <w:rPr>
          <w:b/>
        </w:rPr>
        <w:t xml:space="preserve">☐ </w:t>
      </w:r>
      <w:r>
        <w:t>The Word output includes executive summary, risks, decisions, and next actions.</w:t>
      </w:r>
    </w:p>
    <w:p xmlns:wp14="http://schemas.microsoft.com/office/word/2010/wordml" w14:paraId="6CBC732B" wp14:textId="77777777">
      <w:pPr>
        <w:pStyle w:val="Checklist"/>
      </w:pPr>
      <w:r>
        <w:rPr>
          <w:b/>
        </w:rPr>
        <w:t xml:space="preserve">☐ </w:t>
      </w:r>
      <w:r>
        <w:t>The Excel output includes analysis rather than only raw data.</w:t>
      </w:r>
    </w:p>
    <w:p xmlns:wp14="http://schemas.microsoft.com/office/word/2010/wordml" w14:paraId="3F8846A2" wp14:textId="77777777">
      <w:pPr>
        <w:pStyle w:val="Checklist"/>
      </w:pPr>
      <w:r>
        <w:rPr>
          <w:b/>
        </w:rPr>
        <w:t xml:space="preserve">☐ </w:t>
      </w:r>
      <w:r>
        <w:t>The PowerPoint output is concise and suitable for leadership.</w:t>
      </w:r>
    </w:p>
    <w:p xmlns:wp14="http://schemas.microsoft.com/office/word/2010/wordml" w14:paraId="582593C7" wp14:textId="77777777">
      <w:pPr>
        <w:pStyle w:val="Checklist"/>
      </w:pPr>
      <w:r>
        <w:rPr>
          <w:b/>
        </w:rPr>
        <w:t xml:space="preserve">☐ </w:t>
      </w:r>
      <w:r>
        <w:t>The agent instructions include out-of-scope handling and no-fabrication guidance.</w:t>
      </w:r>
    </w:p>
    <w:p xmlns:wp14="http://schemas.microsoft.com/office/word/2010/wordml" w14:paraId="5C2A3898" wp14:textId="77777777">
      <w:pPr>
        <w:pStyle w:val="Checklist"/>
      </w:pPr>
      <w:r>
        <w:rPr>
          <w:b/>
        </w:rPr>
        <w:t xml:space="preserve">☐ </w:t>
      </w:r>
      <w:r>
        <w:t>The participant can explain how they validated Copilot output before sharing.</w:t>
      </w:r>
    </w:p>
    <w:p xmlns:wp14="http://schemas.microsoft.com/office/word/2010/wordml" w14:paraId="5AC56E36" wp14:textId="77777777">
      <w:pPr>
        <w:pStyle w:val="Heading1"/>
      </w:pPr>
      <w:r>
        <w:t>Appendix A - Prompting Pattern Reference</w:t>
      </w:r>
    </w:p>
    <w:p xmlns:wp14="http://schemas.microsoft.com/office/word/2010/wordml" w14:paraId="6925D75D" wp14:textId="77777777">
      <w:r>
        <w:t>Use this pattern when building prompts during the labs:</w:t>
      </w:r>
    </w:p>
    <w:tbl>
      <w:tblPr>
        <w:tblStyle w:val="TableGrid"/>
        <w:tblW w:w="0" w:type="auto"/>
        <w:jc w:val="center"/>
        <w:tblLook w:val="04A0" w:firstRow="1" w:lastRow="0" w:firstColumn="1" w:lastColumn="0" w:noHBand="0" w:noVBand="1"/>
      </w:tblPr>
      <w:tblGrid>
        <w:gridCol w:w="3408"/>
        <w:gridCol w:w="3408"/>
        <w:gridCol w:w="3408"/>
      </w:tblGrid>
      <w:tr xmlns:wp14="http://schemas.microsoft.com/office/word/2010/wordml" w14:paraId="51DF3C58" wp14:textId="77777777">
        <w:tc>
          <w:tcPr>
            <w:tcW w:w="2160" w:type="dxa"/>
            <w:shd w:fill="0B3D2E"/>
            <w:vAlign w:val="center"/>
            <w:tcBorders>
              <w:top w:val="single" w:color="9ABFB1" w:sz="4" w:space="0"/>
              <w:left w:val="single" w:color="9ABFB1" w:sz="4" w:space="0"/>
              <w:bottom w:val="single" w:color="9ABFB1" w:sz="4" w:space="0"/>
              <w:right w:val="single" w:color="9ABFB1" w:sz="4" w:space="0"/>
            </w:tcBorders>
          </w:tcPr>
          <w:p w14:paraId="51D47FEB" wp14:textId="77777777">
            <w:pPr>
              <w:spacing w:before="40" w:after="40"/>
            </w:pPr>
            <w:r>
              <w:rPr>
                <w:rFonts w:ascii="Aptos" w:hAnsi="Aptos"/>
                <w:b/>
                <w:color w:val="FFFFFF"/>
                <w:sz w:val="17"/>
              </w:rPr>
              <w:t>Prompt ingredient</w:t>
            </w:r>
          </w:p>
        </w:tc>
        <w:tc>
          <w:tcPr>
            <w:tcW w:w="3168" w:type="dxa"/>
            <w:shd w:fill="0B3D2E"/>
            <w:vAlign w:val="center"/>
            <w:tcBorders>
              <w:top w:val="single" w:color="9ABFB1" w:sz="4" w:space="0"/>
              <w:left w:val="single" w:color="9ABFB1" w:sz="4" w:space="0"/>
              <w:bottom w:val="single" w:color="9ABFB1" w:sz="4" w:space="0"/>
              <w:right w:val="single" w:color="9ABFB1" w:sz="4" w:space="0"/>
            </w:tcBorders>
          </w:tcPr>
          <w:p w14:paraId="2013C46E" wp14:textId="77777777">
            <w:pPr>
              <w:spacing w:before="40" w:after="40"/>
            </w:pPr>
            <w:r>
              <w:rPr>
                <w:rFonts w:ascii="Aptos" w:hAnsi="Aptos"/>
                <w:b/>
                <w:color w:val="FFFFFF"/>
                <w:sz w:val="17"/>
              </w:rPr>
              <w:t>Question to answer</w:t>
            </w:r>
          </w:p>
        </w:tc>
        <w:tc>
          <w:tcPr>
            <w:tcW w:w="5472" w:type="dxa"/>
            <w:shd w:fill="0B3D2E"/>
            <w:vAlign w:val="center"/>
            <w:tcBorders>
              <w:top w:val="single" w:color="9ABFB1" w:sz="4" w:space="0"/>
              <w:left w:val="single" w:color="9ABFB1" w:sz="4" w:space="0"/>
              <w:bottom w:val="single" w:color="9ABFB1" w:sz="4" w:space="0"/>
              <w:right w:val="single" w:color="9ABFB1" w:sz="4" w:space="0"/>
            </w:tcBorders>
          </w:tcPr>
          <w:p w14:paraId="4412BE45" wp14:textId="77777777">
            <w:pPr>
              <w:spacing w:before="40" w:after="40"/>
            </w:pPr>
            <w:r>
              <w:rPr>
                <w:rFonts w:ascii="Aptos" w:hAnsi="Aptos"/>
                <w:b/>
                <w:color w:val="FFFFFF"/>
                <w:sz w:val="17"/>
              </w:rPr>
              <w:t>Example</w:t>
            </w:r>
          </w:p>
        </w:tc>
      </w:tr>
      <w:tr xmlns:wp14="http://schemas.microsoft.com/office/word/2010/wordml" w14:paraId="51A2E4FD"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5DECFE5C" wp14:textId="77777777">
            <w:pPr>
              <w:spacing w:before="40" w:after="40"/>
            </w:pPr>
            <w:r>
              <w:rPr>
                <w:rFonts w:ascii="Aptos" w:hAnsi="Aptos"/>
                <w:sz w:val="17"/>
              </w:rPr>
              <w:t>Context</w:t>
            </w:r>
          </w:p>
        </w:tc>
        <w:tc>
          <w:tcPr>
            <w:tcW w:w="3168" w:type="dxa"/>
            <w:vAlign w:val="center"/>
            <w:tcBorders>
              <w:top w:val="single" w:color="D9E2E1" w:sz="4" w:space="0"/>
              <w:left w:val="single" w:color="D9E2E1" w:sz="4" w:space="0"/>
              <w:bottom w:val="single" w:color="D9E2E1" w:sz="4" w:space="0"/>
              <w:right w:val="single" w:color="D9E2E1" w:sz="4" w:space="0"/>
            </w:tcBorders>
          </w:tcPr>
          <w:p w14:paraId="3075CF50" wp14:textId="77777777">
            <w:pPr>
              <w:spacing w:before="40" w:after="40"/>
            </w:pPr>
            <w:r>
              <w:rPr>
                <w:rFonts w:ascii="Aptos" w:hAnsi="Aptos"/>
                <w:sz w:val="17"/>
              </w:rPr>
              <w:t>Why do you need this?</w:t>
            </w:r>
          </w:p>
        </w:tc>
        <w:tc>
          <w:tcPr>
            <w:tcW w:w="5472" w:type="dxa"/>
            <w:vAlign w:val="center"/>
            <w:tcBorders>
              <w:top w:val="single" w:color="D9E2E1" w:sz="4" w:space="0"/>
              <w:left w:val="single" w:color="D9E2E1" w:sz="4" w:space="0"/>
              <w:bottom w:val="single" w:color="D9E2E1" w:sz="4" w:space="0"/>
              <w:right w:val="single" w:color="D9E2E1" w:sz="4" w:space="0"/>
            </w:tcBorders>
          </w:tcPr>
          <w:p w14:paraId="57C47AFB" wp14:textId="77777777">
            <w:pPr>
              <w:spacing w:before="40" w:after="40"/>
            </w:pPr>
            <w:r>
              <w:rPr>
                <w:rFonts w:ascii="Aptos" w:hAnsi="Aptos"/>
                <w:sz w:val="17"/>
              </w:rPr>
              <w:t>I am preparing a leadership briefing for a mock energy reporting project.</w:t>
            </w:r>
          </w:p>
        </w:tc>
      </w:tr>
      <w:tr xmlns:wp14="http://schemas.microsoft.com/office/word/2010/wordml" w14:paraId="3B2BAADC"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7996A6EA" wp14:textId="77777777">
            <w:pPr>
              <w:spacing w:before="40" w:after="40"/>
            </w:pPr>
            <w:r>
              <w:rPr>
                <w:rFonts w:ascii="Aptos" w:hAnsi="Aptos"/>
                <w:sz w:val="17"/>
              </w:rPr>
              <w:t>Goal</w:t>
            </w:r>
          </w:p>
        </w:tc>
        <w:tc>
          <w:tcPr>
            <w:tcW w:w="3168" w:type="dxa"/>
            <w:vAlign w:val="center"/>
            <w:tcBorders>
              <w:top w:val="single" w:color="D9E2E1" w:sz="4" w:space="0"/>
              <w:left w:val="single" w:color="D9E2E1" w:sz="4" w:space="0"/>
              <w:bottom w:val="single" w:color="D9E2E1" w:sz="4" w:space="0"/>
              <w:right w:val="single" w:color="D9E2E1" w:sz="4" w:space="0"/>
            </w:tcBorders>
          </w:tcPr>
          <w:p w14:paraId="4ADC9E51" wp14:textId="77777777">
            <w:pPr>
              <w:spacing w:before="40" w:after="40"/>
            </w:pPr>
            <w:r>
              <w:rPr>
                <w:rFonts w:ascii="Aptos" w:hAnsi="Aptos"/>
                <w:sz w:val="17"/>
              </w:rPr>
              <w:t>What should Copilot do?</w:t>
            </w:r>
          </w:p>
        </w:tc>
        <w:tc>
          <w:tcPr>
            <w:tcW w:w="5472" w:type="dxa"/>
            <w:vAlign w:val="center"/>
            <w:tcBorders>
              <w:top w:val="single" w:color="D9E2E1" w:sz="4" w:space="0"/>
              <w:left w:val="single" w:color="D9E2E1" w:sz="4" w:space="0"/>
              <w:bottom w:val="single" w:color="D9E2E1" w:sz="4" w:space="0"/>
              <w:right w:val="single" w:color="D9E2E1" w:sz="4" w:space="0"/>
            </w:tcBorders>
          </w:tcPr>
          <w:p w14:paraId="4922EB69" wp14:textId="77777777">
            <w:pPr>
              <w:spacing w:before="40" w:after="40"/>
            </w:pPr>
            <w:r>
              <w:rPr>
                <w:rFonts w:ascii="Aptos" w:hAnsi="Aptos"/>
                <w:sz w:val="17"/>
              </w:rPr>
              <w:t>Summarize risks and recommend next actions.</w:t>
            </w:r>
          </w:p>
        </w:tc>
      </w:tr>
      <w:tr xmlns:wp14="http://schemas.microsoft.com/office/word/2010/wordml" w14:paraId="243DFB4C"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67D63D4F" wp14:textId="77777777">
            <w:pPr>
              <w:spacing w:before="40" w:after="40"/>
            </w:pPr>
            <w:r>
              <w:rPr>
                <w:rFonts w:ascii="Aptos" w:hAnsi="Aptos"/>
                <w:sz w:val="17"/>
              </w:rPr>
              <w:t>Source</w:t>
            </w:r>
          </w:p>
        </w:tc>
        <w:tc>
          <w:tcPr>
            <w:tcW w:w="3168" w:type="dxa"/>
            <w:vAlign w:val="center"/>
            <w:tcBorders>
              <w:top w:val="single" w:color="D9E2E1" w:sz="4" w:space="0"/>
              <w:left w:val="single" w:color="D9E2E1" w:sz="4" w:space="0"/>
              <w:bottom w:val="single" w:color="D9E2E1" w:sz="4" w:space="0"/>
              <w:right w:val="single" w:color="D9E2E1" w:sz="4" w:space="0"/>
            </w:tcBorders>
          </w:tcPr>
          <w:p w14:paraId="1CAF0849" wp14:textId="77777777">
            <w:pPr>
              <w:spacing w:before="40" w:after="40"/>
            </w:pPr>
            <w:r>
              <w:rPr>
                <w:rFonts w:ascii="Aptos" w:hAnsi="Aptos"/>
                <w:sz w:val="17"/>
              </w:rPr>
              <w:t>What should Copilot use?</w:t>
            </w:r>
          </w:p>
        </w:tc>
        <w:tc>
          <w:tcPr>
            <w:tcW w:w="5472" w:type="dxa"/>
            <w:vAlign w:val="center"/>
            <w:tcBorders>
              <w:top w:val="single" w:color="D9E2E1" w:sz="4" w:space="0"/>
              <w:left w:val="single" w:color="D9E2E1" w:sz="4" w:space="0"/>
              <w:bottom w:val="single" w:color="D9E2E1" w:sz="4" w:space="0"/>
              <w:right w:val="single" w:color="D9E2E1" w:sz="4" w:space="0"/>
            </w:tcBorders>
          </w:tcPr>
          <w:p w14:paraId="65E6E383" wp14:textId="77777777">
            <w:pPr>
              <w:spacing w:before="40" w:after="40"/>
            </w:pPr>
            <w:r>
              <w:rPr>
                <w:rFonts w:ascii="Aptos" w:hAnsi="Aptos"/>
                <w:sz w:val="17"/>
              </w:rPr>
              <w:t>Use the linked project charter and cost workbook.</w:t>
            </w:r>
          </w:p>
        </w:tc>
      </w:tr>
      <w:tr xmlns:wp14="http://schemas.microsoft.com/office/word/2010/wordml" w14:paraId="7B1763E2" wp14:textId="77777777">
        <w:tc>
          <w:tcPr>
            <w:tcW w:w="2160" w:type="dxa"/>
            <w:vAlign w:val="center"/>
            <w:tcBorders>
              <w:top w:val="single" w:color="D9E2E1" w:sz="4" w:space="0"/>
              <w:left w:val="single" w:color="D9E2E1" w:sz="4" w:space="0"/>
              <w:bottom w:val="single" w:color="D9E2E1" w:sz="4" w:space="0"/>
              <w:right w:val="single" w:color="D9E2E1" w:sz="4" w:space="0"/>
            </w:tcBorders>
            <w:shd w:fill="F5FBF8"/>
          </w:tcPr>
          <w:p w14:paraId="0B32BC1C" wp14:textId="77777777">
            <w:pPr>
              <w:spacing w:before="40" w:after="40"/>
            </w:pPr>
            <w:r>
              <w:rPr>
                <w:rFonts w:ascii="Aptos" w:hAnsi="Aptos"/>
                <w:sz w:val="17"/>
              </w:rPr>
              <w:t>Expectations</w:t>
            </w:r>
          </w:p>
        </w:tc>
        <w:tc>
          <w:tcPr>
            <w:tcW w:w="3168" w:type="dxa"/>
            <w:vAlign w:val="center"/>
            <w:tcBorders>
              <w:top w:val="single" w:color="D9E2E1" w:sz="4" w:space="0"/>
              <w:left w:val="single" w:color="D9E2E1" w:sz="4" w:space="0"/>
              <w:bottom w:val="single" w:color="D9E2E1" w:sz="4" w:space="0"/>
              <w:right w:val="single" w:color="D9E2E1" w:sz="4" w:space="0"/>
            </w:tcBorders>
          </w:tcPr>
          <w:p w14:paraId="2C9A1FE4" wp14:textId="77777777">
            <w:pPr>
              <w:spacing w:before="40" w:after="40"/>
            </w:pPr>
            <w:r>
              <w:rPr>
                <w:rFonts w:ascii="Aptos" w:hAnsi="Aptos"/>
                <w:sz w:val="17"/>
              </w:rPr>
              <w:t>How should the output look?</w:t>
            </w:r>
          </w:p>
        </w:tc>
        <w:tc>
          <w:tcPr>
            <w:tcW w:w="5472" w:type="dxa"/>
            <w:vAlign w:val="center"/>
            <w:tcBorders>
              <w:top w:val="single" w:color="D9E2E1" w:sz="4" w:space="0"/>
              <w:left w:val="single" w:color="D9E2E1" w:sz="4" w:space="0"/>
              <w:bottom w:val="single" w:color="D9E2E1" w:sz="4" w:space="0"/>
              <w:right w:val="single" w:color="D9E2E1" w:sz="4" w:space="0"/>
            </w:tcBorders>
          </w:tcPr>
          <w:p w14:paraId="4F3EF146" wp14:textId="77777777">
            <w:pPr>
              <w:spacing w:before="40" w:after="40"/>
            </w:pPr>
            <w:r>
              <w:rPr>
                <w:rFonts w:ascii="Aptos" w:hAnsi="Aptos"/>
                <w:sz w:val="17"/>
              </w:rPr>
              <w:t>Return a table with risk, impact, owner, and decision required.</w:t>
            </w:r>
          </w:p>
        </w:tc>
      </w:tr>
    </w:tbl>
    <w:p xmlns:wp14="http://schemas.microsoft.com/office/word/2010/wordml" w14:paraId="2D27198E" wp14:textId="77777777">
      <w:pPr>
        <w:pStyle w:val="PromptBlock"/>
      </w:pPr>
      <w:r>
        <w:rPr>
          <w:rFonts w:ascii="Consolas" w:hAnsi="Consolas"/>
          <w:color w:val="1F2933"/>
          <w:sz w:val="18"/>
        </w:rPr>
        <w:t>Act as a [role].</w:t>
      </w:r>
      <w:r>
        <w:rPr>
          <w:rFonts w:ascii="Consolas" w:hAnsi="Consolas"/>
          <w:color w:val="1F2933"/>
          <w:sz w:val="18"/>
        </w:rPr>
        <w:br/>
      </w:r>
      <w:r>
        <w:rPr>
          <w:rFonts w:ascii="Consolas" w:hAnsi="Consolas"/>
          <w:color w:val="1F2933"/>
          <w:sz w:val="18"/>
        </w:rPr>
        <w:t>Using [source file or current document], create [specific output].</w:t>
      </w:r>
      <w:r>
        <w:rPr>
          <w:rFonts w:ascii="Consolas" w:hAnsi="Consolas"/>
          <w:color w:val="1F2933"/>
          <w:sz w:val="18"/>
        </w:rPr>
        <w:br/>
      </w:r>
      <w:r>
        <w:rPr>
          <w:rFonts w:ascii="Consolas" w:hAnsi="Consolas"/>
          <w:color w:val="1F2933"/>
          <w:sz w:val="18"/>
        </w:rPr>
        <w:t>Focus on [business objective].</w:t>
      </w:r>
      <w:r>
        <w:rPr>
          <w:rFonts w:ascii="Consolas" w:hAnsi="Consolas"/>
          <w:color w:val="1F2933"/>
          <w:sz w:val="18"/>
        </w:rPr>
        <w:br/>
      </w:r>
      <w:r>
        <w:rPr>
          <w:rFonts w:ascii="Consolas" w:hAnsi="Consolas"/>
          <w:color w:val="1F2933"/>
          <w:sz w:val="18"/>
        </w:rPr>
        <w:t>Format the response as [table, report, email, slide outline, dashboard].</w:t>
      </w:r>
      <w:r>
        <w:rPr>
          <w:rFonts w:ascii="Consolas" w:hAnsi="Consolas"/>
          <w:color w:val="1F2933"/>
          <w:sz w:val="18"/>
        </w:rPr>
        <w:br/>
      </w:r>
      <w:r>
        <w:rPr>
          <w:rFonts w:ascii="Consolas" w:hAnsi="Consolas"/>
          <w:color w:val="1F2933"/>
          <w:sz w:val="18"/>
        </w:rPr>
        <w:t>Use a [tone] tone for [audience].</w:t>
      </w:r>
      <w:r>
        <w:rPr>
          <w:rFonts w:ascii="Consolas" w:hAnsi="Consolas"/>
          <w:color w:val="1F2933"/>
          <w:sz w:val="18"/>
        </w:rPr>
        <w:br/>
      </w:r>
      <w:r>
        <w:rPr>
          <w:rFonts w:ascii="Consolas" w:hAnsi="Consolas"/>
          <w:color w:val="1F2933"/>
          <w:sz w:val="18"/>
        </w:rPr>
        <w:t>Include [risks, decisions, owners, dates, assumptions] where available.</w:t>
      </w:r>
      <w:r>
        <w:rPr>
          <w:rFonts w:ascii="Consolas" w:hAnsi="Consolas"/>
          <w:color w:val="1F2933"/>
          <w:sz w:val="18"/>
        </w:rPr>
        <w:br/>
      </w:r>
      <w:r>
        <w:rPr>
          <w:rFonts w:ascii="Consolas" w:hAnsi="Consolas"/>
          <w:color w:val="1F2933"/>
          <w:sz w:val="18"/>
        </w:rPr>
        <w:t>Do not invent information that is not supported by the source.</w:t>
      </w:r>
    </w:p>
    <w:p xmlns:wp14="http://schemas.microsoft.com/office/word/2010/wordml" w14:paraId="0EFE5B2D" wp14:textId="77777777">
      <w:pPr>
        <w:pStyle w:val="Heading1"/>
      </w:pPr>
      <w:r>
        <w:t>Appendix B - Instructor Debrief Questions</w:t>
      </w:r>
    </w:p>
    <w:p xmlns:wp14="http://schemas.microsoft.com/office/word/2010/wordml" w14:paraId="785AA6B4" wp14:textId="77777777">
      <w:pPr>
        <w:pStyle w:val="ListBullet"/>
      </w:pPr>
      <w:r>
        <w:t>Which app produced the most immediately useful output and why?</w:t>
      </w:r>
    </w:p>
    <w:p xmlns:wp14="http://schemas.microsoft.com/office/word/2010/wordml" w14:paraId="2533B763" wp14:textId="77777777">
      <w:pPr>
        <w:pStyle w:val="ListBullet"/>
      </w:pPr>
      <w:r>
        <w:t>Where did Copilot need additional instructions or refinement?</w:t>
      </w:r>
    </w:p>
    <w:p xmlns:wp14="http://schemas.microsoft.com/office/word/2010/wordml" w14:paraId="3C55654B" wp14:textId="77777777">
      <w:pPr>
        <w:pStyle w:val="ListBullet"/>
      </w:pPr>
      <w:r>
        <w:t>Which source file was most useful for grounding?</w:t>
      </w:r>
    </w:p>
    <w:p xmlns:wp14="http://schemas.microsoft.com/office/word/2010/wordml" w14:paraId="71495BB1" wp14:textId="77777777">
      <w:pPr>
        <w:pStyle w:val="ListBullet"/>
      </w:pPr>
      <w:r>
        <w:t>How did specifying audience change the quality of the response?</w:t>
      </w:r>
    </w:p>
    <w:p xmlns:wp14="http://schemas.microsoft.com/office/word/2010/wordml" w14:paraId="08EFA958" wp14:textId="77777777">
      <w:pPr>
        <w:pStyle w:val="ListBullet"/>
      </w:pPr>
      <w:r>
        <w:t>What validation steps should be performed before sharing Copilot-generated content?</w:t>
      </w:r>
    </w:p>
    <w:p xmlns:wp14="http://schemas.microsoft.com/office/word/2010/wordml" w14:paraId="0D23950C" wp14:textId="77777777">
      <w:pPr>
        <w:pStyle w:val="ListBullet"/>
      </w:pPr>
      <w:r>
        <w:t>When should a simple Agent Builder agent be used instead of a full Copilot Studio agent?</w:t>
      </w:r>
    </w:p>
    <w:p xmlns:wp14="http://schemas.microsoft.com/office/word/2010/wordml" w14:paraId="2CC691F6" wp14:textId="77777777">
      <w:pPr>
        <w:pStyle w:val="Heading1"/>
      </w:pPr>
      <w:r>
        <w:t>Appendix C - Safety and Data Handling Reminders</w:t>
      </w:r>
    </w:p>
    <w:p xmlns:wp14="http://schemas.microsoft.com/office/word/2010/wordml" w14:paraId="7A722F1C" wp14:textId="77777777">
      <w:pPr>
        <w:pStyle w:val="ListBullet"/>
      </w:pPr>
      <w:r>
        <w:t>Use only the mock documents provided for the training.</w:t>
      </w:r>
    </w:p>
    <w:p xmlns:wp14="http://schemas.microsoft.com/office/word/2010/wordml" w14:paraId="190A1E3C" wp14:textId="77777777">
      <w:pPr>
        <w:pStyle w:val="ListBullet"/>
      </w:pPr>
      <w:r>
        <w:t>Do not paste confidential, restricted, personal, legal, supplier-sensitive, or operational-control data into prompts.</w:t>
      </w:r>
    </w:p>
    <w:p xmlns:wp14="http://schemas.microsoft.com/office/word/2010/wordml" w14:paraId="14C7C647" wp14:textId="77777777">
      <w:pPr>
        <w:pStyle w:val="ListBullet"/>
      </w:pPr>
      <w:r>
        <w:t>Review Copilot outputs before sharing or acting on them.</w:t>
      </w:r>
    </w:p>
    <w:p xmlns:wp14="http://schemas.microsoft.com/office/word/2010/wordml" w14:paraId="060B6B0B" wp14:textId="77777777">
      <w:pPr>
        <w:pStyle w:val="ListBullet"/>
      </w:pPr>
      <w:r>
        <w:t>Apply the highest classification level of the source material to generated content.</w:t>
      </w:r>
    </w:p>
    <w:p xmlns:wp14="http://schemas.microsoft.com/office/word/2010/wordml" w14:paraId="7C318F4D" wp14:textId="77777777">
      <w:pPr>
        <w:pStyle w:val="ListBullet"/>
      </w:pPr>
      <w:r>
        <w:t>If a response seems unsupported, ask Copilot to show which source information it used, then verify manually.</w:t>
      </w:r>
    </w:p>
    <w:p xmlns:wp14="http://schemas.microsoft.com/office/word/2010/wordml" w14:paraId="643D6B6D" wp14:textId="77777777">
      <w:pPr>
        <w:pStyle w:val="ListBullet"/>
      </w:pPr>
      <w:r>
        <w:t>For real BP work, follow approved company policy and tenant configuration.</w:t>
      </w:r>
    </w:p>
    <w:sectPr w:rsidRPr="0006063C" w:rsidR="00FC693F" w:rsidSect="00034616">
      <w:headerReference w:type="default" r:id="rId9"/>
      <w:footerReference w:type="default" r:id="rId10"/>
      <w:pgSz w:w="12240" w:h="15840" w:orient="portrait"/>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xmlns:wp14="http://schemas.microsoft.com/office/word/2010/wordml" w14:paraId="36D3980A" wp14:textId="77777777">
    <w:pPr>
      <w:pStyle w:val="Footer"/>
    </w:pPr>
    <w:r>
      <w:rPr>
        <w:rFonts w:ascii="Aptos" w:hAnsi="Aptos"/>
        <w:color w:val="697884"/>
        <w:sz w:val="14"/>
      </w:rPr>
      <w:t>Synthetic training materials. No real BP confidential information, logos, employee data, supplier records, or operational procedures are included.</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xmlns:wp14="http://schemas.microsoft.com/office/word/2010/wordml" w14:paraId="58DAEE8C" wp14:textId="77777777">
    <w:pPr>
      <w:pStyle w:val="Header"/>
    </w:pPr>
    <w:r>
      <w:rPr>
        <w:rFonts w:ascii="Aptos" w:hAnsi="Aptos"/>
        <w:color w:val="697884"/>
        <w:sz w:val="16"/>
      </w:rPr>
      <w:t>BP Malaysia Copilot Training | Lab Exercise Workbook | Mock data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updateFields w:val="tru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1A292E6"/>
    <w:rsid w:val="39626D47"/>
    <w:rsid w:val="3B6BC107"/>
    <w:rsid w:val="61817E9F"/>
    <w:rsid w:val="61817E9F"/>
    <w:rsid w:val="71491D36"/>
    <w:rsid w:val="75D9E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57DED656-D911-41C9-A063-C750E04C4B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rPr>
      <w:rFonts w:ascii="Aptos" w:hAnsi="Aptos"/>
      <w:color w:val="1F2933"/>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60" w:after="100"/>
      <w:outlineLvl w:val="0"/>
    </w:pPr>
    <w:rPr>
      <w:rFonts w:ascii="Aptos Display" w:hAnsi="Aptos Display" w:asciiTheme="majorHAnsi" w:hAnsiTheme="majorHAnsi" w:eastAsiaTheme="majorEastAsia" w:cstheme="majorBidi"/>
      <w:b/>
      <w:bCs/>
      <w:color w:val="0B3D2E"/>
      <w:sz w:val="32"/>
      <w:szCs w:val="28"/>
    </w:rPr>
  </w:style>
  <w:style w:type="paragraph" w:styleId="Heading2">
    <w:name w:val="heading 2"/>
    <w:basedOn w:val="Normal"/>
    <w:next w:val="Normal"/>
    <w:link w:val="Heading2Char"/>
    <w:uiPriority w:val="9"/>
    <w:unhideWhenUsed/>
    <w:qFormat/>
    <w:rsid w:val="00FC693F"/>
    <w:pPr>
      <w:keepNext/>
      <w:keepLines/>
      <w:spacing w:before="160" w:after="100"/>
      <w:outlineLvl w:val="1"/>
    </w:pPr>
    <w:rPr>
      <w:rFonts w:ascii="Aptos" w:hAnsi="Aptos" w:asciiTheme="majorHAnsi" w:hAnsiTheme="majorHAnsi" w:eastAsiaTheme="majorEastAsia" w:cstheme="majorBidi"/>
      <w:b/>
      <w:bCs/>
      <w:color w:val="007A53"/>
      <w:sz w:val="26"/>
      <w:szCs w:val="26"/>
    </w:rPr>
  </w:style>
  <w:style w:type="paragraph" w:styleId="Heading3">
    <w:name w:val="heading 3"/>
    <w:basedOn w:val="Normal"/>
    <w:next w:val="Normal"/>
    <w:link w:val="Heading3Char"/>
    <w:uiPriority w:val="9"/>
    <w:unhideWhenUsed/>
    <w:qFormat/>
    <w:rsid w:val="00FC693F"/>
    <w:pPr>
      <w:keepNext/>
      <w:keepLines/>
      <w:spacing w:before="160" w:after="100"/>
      <w:outlineLvl w:val="2"/>
    </w:pPr>
    <w:rPr>
      <w:rFonts w:ascii="Aptos" w:hAnsi="Aptos" w:asciiTheme="majorHAnsi" w:hAnsiTheme="majorHAnsi" w:eastAsiaTheme="majorEastAsia" w:cstheme="majorBidi"/>
      <w:b/>
      <w:bCs/>
      <w:color w:val="1F293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before="160" w:after="100" w:line="240" w:lineRule="auto"/>
      <w:contextualSpacing/>
    </w:pPr>
    <w:rPr>
      <w:rFonts w:ascii="Aptos Display" w:hAnsi="Aptos Display" w:asciiTheme="majorHAnsi" w:hAnsiTheme="majorHAnsi" w:eastAsiaTheme="majorEastAsia" w:cstheme="majorBidi"/>
      <w:b/>
      <w:color w:val="0B3D2E"/>
      <w:spacing w:val="5"/>
      <w:kern w:val="28"/>
      <w:sz w:val="48"/>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omptBlock" w:customStyle="1">
    <w:name w:val="Prompt Block"/>
    <w:pPr>
      <w:spacing w:before="80" w:after="140" w:line="252" w:lineRule="auto"/>
      <w:ind w:left="259" w:right="259"/>
      <w:shd w:fill="F4F7F5"/>
    </w:pPr>
    <w:rPr>
      <w:rFonts w:ascii="Consolas" w:hAnsi="Consolas"/>
      <w:color w:val="1F2933"/>
      <w:sz w:val="18"/>
    </w:rPr>
  </w:style>
  <w:style w:type="paragraph" w:styleId="Checklist" w:customStyle="1">
    <w:name w:val="Checklist"/>
    <w:pPr>
      <w:spacing w:after="60"/>
      <w:ind w:left="288"/>
    </w:pPr>
    <w:rPr>
      <w:rFonts w:ascii="Aptos" w:hAnsi="Aptos"/>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1.xml" Id="rId9" /><Relationship Type="http://schemas.openxmlformats.org/officeDocument/2006/relationships/footer" Target="footer1.xm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Wilson Tsui</dc:creator>
  <keywords/>
  <dc:description>generated by python-docx</dc:description>
  <lastModifiedBy>Wilson Tsui</lastModifiedBy>
  <revision>2</revision>
  <dcterms:created xsi:type="dcterms:W3CDTF">2026-07-22T15:08:27.5120436Z</dcterms:created>
  <dcterms:modified xsi:type="dcterms:W3CDTF">2026-07-22T15:16:42.0863584Z</dcterms:modified>
  <category/>
</coreProperties>
</file>